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1BFC" w14:textId="77777777" w:rsidR="00302093" w:rsidRPr="007D0E23" w:rsidRDefault="00000000">
      <w:pPr>
        <w:pStyle w:val="berschrift1"/>
        <w:rPr>
          <w:sz w:val="32"/>
          <w:szCs w:val="32"/>
        </w:rPr>
      </w:pPr>
      <w:proofErr w:type="spellStart"/>
      <w:r w:rsidRPr="007D0E23">
        <w:rPr>
          <w:sz w:val="32"/>
          <w:szCs w:val="32"/>
        </w:rPr>
        <w:t>Gewinnkarten</w:t>
      </w:r>
      <w:proofErr w:type="spellEnd"/>
    </w:p>
    <w:p w14:paraId="751C82A3" w14:textId="18C99271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Neuer </w:t>
      </w:r>
      <w:proofErr w:type="spellStart"/>
      <w:r w:rsidRPr="007D0E23">
        <w:rPr>
          <w:sz w:val="28"/>
          <w:szCs w:val="28"/>
        </w:rPr>
        <w:t>Auftrag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euch</w:t>
      </w:r>
      <w:proofErr w:type="spellEnd"/>
    </w:p>
    <w:p w14:paraId="61CC9D3A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großer</w:t>
      </w:r>
      <w:proofErr w:type="spellEnd"/>
      <w:r w:rsidRPr="007D0E23">
        <w:rPr>
          <w:sz w:val="24"/>
          <w:szCs w:val="24"/>
        </w:rPr>
        <w:t xml:space="preserve"> Kunde hat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Auftrag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erteilt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diesem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2.348,56 €. </w:t>
      </w:r>
      <w:proofErr w:type="spellStart"/>
      <w:r w:rsidRPr="007D0E23">
        <w:rPr>
          <w:sz w:val="24"/>
          <w:szCs w:val="24"/>
        </w:rPr>
        <w:t>Herzlichen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Glückwunsch</w:t>
      </w:r>
      <w:proofErr w:type="spellEnd"/>
      <w:r w:rsidRPr="007D0E23">
        <w:rPr>
          <w:sz w:val="24"/>
          <w:szCs w:val="24"/>
        </w:rPr>
        <w:t>!</w:t>
      </w:r>
    </w:p>
    <w:p w14:paraId="13BBBDA7" w14:textId="77777777" w:rsidR="007D0E23" w:rsidRPr="007D0E23" w:rsidRDefault="007D0E23">
      <w:pPr>
        <w:rPr>
          <w:sz w:val="24"/>
          <w:szCs w:val="24"/>
        </w:rPr>
      </w:pPr>
    </w:p>
    <w:p w14:paraId="01B8973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Werbung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bringt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</w:t>
      </w:r>
      <w:proofErr w:type="spellEnd"/>
      <w:r w:rsidRPr="007D0E23">
        <w:rPr>
          <w:sz w:val="28"/>
          <w:szCs w:val="28"/>
        </w:rPr>
        <w:t xml:space="preserve"> Kunden</w:t>
      </w:r>
    </w:p>
    <w:p w14:paraId="218D9DA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Werbekampagne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gewonnen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den 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Verkäufen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568,92 €. Das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schönen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Umsatzboost</w:t>
      </w:r>
      <w:proofErr w:type="spellEnd"/>
      <w:r w:rsidRPr="007D0E23">
        <w:rPr>
          <w:sz w:val="24"/>
          <w:szCs w:val="24"/>
        </w:rPr>
        <w:t>!</w:t>
      </w:r>
    </w:p>
    <w:p w14:paraId="2E9265C2" w14:textId="77777777" w:rsidR="007D0E23" w:rsidRPr="007D0E23" w:rsidRDefault="007D0E23">
      <w:pPr>
        <w:rPr>
          <w:sz w:val="24"/>
          <w:szCs w:val="24"/>
        </w:rPr>
      </w:pPr>
    </w:p>
    <w:p w14:paraId="50E4E70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Euer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ist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jetzt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sehr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gefragt</w:t>
      </w:r>
      <w:proofErr w:type="spellEnd"/>
    </w:p>
    <w:p w14:paraId="787F0713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echte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Nachfragequelle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erwiesen</w:t>
      </w:r>
      <w:proofErr w:type="spellEnd"/>
      <w:r w:rsidRPr="007D0E23">
        <w:rPr>
          <w:sz w:val="24"/>
          <w:szCs w:val="24"/>
        </w:rPr>
        <w:t xml:space="preserve">! In den </w:t>
      </w:r>
      <w:proofErr w:type="spellStart"/>
      <w:r w:rsidRPr="007D0E23">
        <w:rPr>
          <w:sz w:val="24"/>
          <w:szCs w:val="24"/>
        </w:rPr>
        <w:t>letzten</w:t>
      </w:r>
      <w:proofErr w:type="spellEnd"/>
      <w:r w:rsidRPr="007D0E23">
        <w:rPr>
          <w:sz w:val="24"/>
          <w:szCs w:val="24"/>
        </w:rPr>
        <w:t xml:space="preserve"> Tagen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> 1.476,29 € 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gemacht</w:t>
      </w:r>
      <w:proofErr w:type="spellEnd"/>
      <w:r w:rsidRPr="007D0E23">
        <w:rPr>
          <w:sz w:val="24"/>
          <w:szCs w:val="24"/>
        </w:rPr>
        <w:t xml:space="preserve">, da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Bestellungen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eingegangen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sind</w:t>
      </w:r>
      <w:proofErr w:type="spellEnd"/>
      <w:r w:rsidRPr="007D0E23">
        <w:rPr>
          <w:sz w:val="24"/>
          <w:szCs w:val="24"/>
        </w:rPr>
        <w:t>.</w:t>
      </w:r>
    </w:p>
    <w:p w14:paraId="333CD9D5" w14:textId="77777777" w:rsidR="007D0E23" w:rsidRPr="007D0E23" w:rsidRDefault="007D0E23">
      <w:pPr>
        <w:rPr>
          <w:sz w:val="24"/>
          <w:szCs w:val="24"/>
        </w:rPr>
      </w:pPr>
    </w:p>
    <w:p w14:paraId="3C3F4B74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Umsatzsteigerung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Messenachfrage</w:t>
      </w:r>
      <w:proofErr w:type="spellEnd"/>
    </w:p>
    <w:p w14:paraId="633E7C2D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regionale</w:t>
      </w:r>
      <w:proofErr w:type="spellEnd"/>
      <w:r w:rsidRPr="007D0E23">
        <w:rPr>
          <w:sz w:val="24"/>
          <w:szCs w:val="24"/>
        </w:rPr>
        <w:t xml:space="preserve"> Messe hat </w:t>
      </w:r>
      <w:proofErr w:type="spellStart"/>
      <w:r w:rsidRPr="007D0E23">
        <w:rPr>
          <w:sz w:val="24"/>
          <w:szCs w:val="24"/>
        </w:rPr>
        <w:t>euren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Bekanntheitsgrad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enorm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gesteigert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den </w:t>
      </w:r>
      <w:proofErr w:type="spellStart"/>
      <w:r w:rsidRPr="007D0E23">
        <w:rPr>
          <w:sz w:val="24"/>
          <w:szCs w:val="24"/>
        </w:rPr>
        <w:t>neuen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Bestellungen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liegt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 4.726,44 €. </w:t>
      </w: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wächst</w:t>
      </w:r>
      <w:proofErr w:type="spellEnd"/>
      <w:r w:rsidRPr="007D0E23">
        <w:rPr>
          <w:sz w:val="24"/>
          <w:szCs w:val="24"/>
        </w:rPr>
        <w:t>!</w:t>
      </w:r>
    </w:p>
    <w:p w14:paraId="2A5EECE0" w14:textId="77777777" w:rsidR="007D0E23" w:rsidRPr="007D0E23" w:rsidRDefault="007D0E23">
      <w:pPr>
        <w:rPr>
          <w:sz w:val="24"/>
          <w:szCs w:val="24"/>
        </w:rPr>
      </w:pPr>
    </w:p>
    <w:p w14:paraId="6F2EBEC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Bonuszahlung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Lieferanten</w:t>
      </w:r>
      <w:proofErr w:type="spellEnd"/>
    </w:p>
    <w:p w14:paraId="6F5A0932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Bonuszahlung</w:t>
      </w:r>
      <w:proofErr w:type="spellEnd"/>
      <w:r w:rsidRPr="007D0E23">
        <w:rPr>
          <w:sz w:val="24"/>
          <w:szCs w:val="24"/>
        </w:rPr>
        <w:t xml:space="preserve"> von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Lieferanten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Betrag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312,48 €, da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in den </w:t>
      </w:r>
      <w:proofErr w:type="spellStart"/>
      <w:r w:rsidRPr="007D0E23">
        <w:rPr>
          <w:sz w:val="24"/>
          <w:szCs w:val="24"/>
        </w:rPr>
        <w:t>letzten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Monaten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besonders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gute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Geschäftsbeziehungen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gepflegt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>.</w:t>
      </w:r>
    </w:p>
    <w:p w14:paraId="494FB4E8" w14:textId="77777777" w:rsidR="007D0E23" w:rsidRPr="007D0E23" w:rsidRDefault="007D0E23">
      <w:pPr>
        <w:rPr>
          <w:sz w:val="24"/>
          <w:szCs w:val="24"/>
        </w:rPr>
      </w:pPr>
    </w:p>
    <w:p w14:paraId="6C1FBDD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Lagerbestand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erfolgreich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verkauft</w:t>
      </w:r>
      <w:proofErr w:type="spellEnd"/>
    </w:p>
    <w:p w14:paraId="18C20878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überschüssige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Lagerbestände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guten</w:t>
      </w:r>
      <w:proofErr w:type="spellEnd"/>
      <w:r w:rsidRPr="007D0E23">
        <w:rPr>
          <w:sz w:val="24"/>
          <w:szCs w:val="24"/>
        </w:rPr>
        <w:t xml:space="preserve"> Preis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984,75 €. Ein </w:t>
      </w:r>
      <w:proofErr w:type="spellStart"/>
      <w:r w:rsidRPr="007D0E23">
        <w:rPr>
          <w:sz w:val="24"/>
          <w:szCs w:val="24"/>
        </w:rPr>
        <w:t>kleines</w:t>
      </w:r>
      <w:proofErr w:type="spellEnd"/>
      <w:r w:rsidRPr="007D0E23">
        <w:rPr>
          <w:sz w:val="24"/>
          <w:szCs w:val="24"/>
        </w:rPr>
        <w:t xml:space="preserve">, </w:t>
      </w:r>
      <w:proofErr w:type="spellStart"/>
      <w:r w:rsidRPr="007D0E23">
        <w:rPr>
          <w:sz w:val="24"/>
          <w:szCs w:val="24"/>
        </w:rPr>
        <w:t>aber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erfreuliches</w:t>
      </w:r>
      <w:proofErr w:type="spellEnd"/>
      <w:r w:rsidRPr="007D0E23">
        <w:rPr>
          <w:sz w:val="24"/>
          <w:szCs w:val="24"/>
        </w:rPr>
        <w:t xml:space="preserve"> Plus für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Kassen!</w:t>
      </w:r>
    </w:p>
    <w:p w14:paraId="66CB9BB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Verkauf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alten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Fahrzeugs</w:t>
      </w:r>
      <w:proofErr w:type="spellEnd"/>
    </w:p>
    <w:p w14:paraId="2C219732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Firmenfahrzeug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diesem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liegt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 2.150,00 €. Mit dem </w:t>
      </w:r>
      <w:proofErr w:type="spellStart"/>
      <w:r w:rsidRPr="007D0E23">
        <w:rPr>
          <w:sz w:val="24"/>
          <w:szCs w:val="24"/>
        </w:rPr>
        <w:t>Erlös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könnt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Geräte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anschaffen</w:t>
      </w:r>
      <w:proofErr w:type="spellEnd"/>
      <w:r w:rsidRPr="007D0E23">
        <w:rPr>
          <w:sz w:val="24"/>
          <w:szCs w:val="24"/>
        </w:rPr>
        <w:t>!</w:t>
      </w:r>
    </w:p>
    <w:p w14:paraId="3F1C5E83" w14:textId="77777777" w:rsidR="007D0E23" w:rsidRPr="007D0E23" w:rsidRDefault="007D0E23">
      <w:pPr>
        <w:rPr>
          <w:sz w:val="24"/>
          <w:szCs w:val="24"/>
        </w:rPr>
      </w:pPr>
    </w:p>
    <w:p w14:paraId="1FB2193B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Neuer </w:t>
      </w:r>
      <w:proofErr w:type="spellStart"/>
      <w:r w:rsidRPr="007D0E23">
        <w:rPr>
          <w:sz w:val="28"/>
          <w:szCs w:val="28"/>
        </w:rPr>
        <w:t>Großauftrag</w:t>
      </w:r>
      <w:proofErr w:type="spellEnd"/>
    </w:p>
    <w:p w14:paraId="0E7EAB87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Großauftrag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langjährigen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 18.324,75 €. Ein </w:t>
      </w:r>
      <w:proofErr w:type="spellStart"/>
      <w:r w:rsidRPr="007D0E23">
        <w:rPr>
          <w:sz w:val="24"/>
          <w:szCs w:val="24"/>
        </w:rPr>
        <w:t>echter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Glücksgriff</w:t>
      </w:r>
      <w:proofErr w:type="spellEnd"/>
      <w:r w:rsidRPr="007D0E23">
        <w:rPr>
          <w:sz w:val="24"/>
          <w:szCs w:val="24"/>
        </w:rPr>
        <w:t xml:space="preserve">, der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weiter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voranbringt</w:t>
      </w:r>
      <w:proofErr w:type="spellEnd"/>
      <w:r w:rsidRPr="007D0E23">
        <w:rPr>
          <w:sz w:val="24"/>
          <w:szCs w:val="24"/>
        </w:rPr>
        <w:t>!</w:t>
      </w:r>
    </w:p>
    <w:p w14:paraId="6A6198EA" w14:textId="77777777" w:rsidR="007D0E23" w:rsidRPr="007D0E23" w:rsidRDefault="007D0E23">
      <w:pPr>
        <w:rPr>
          <w:sz w:val="24"/>
          <w:szCs w:val="24"/>
        </w:rPr>
      </w:pPr>
    </w:p>
    <w:p w14:paraId="2C870B4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Geheimer</w:t>
      </w:r>
      <w:proofErr w:type="spellEnd"/>
      <w:r w:rsidRPr="007D0E23">
        <w:rPr>
          <w:sz w:val="28"/>
          <w:szCs w:val="28"/>
        </w:rPr>
        <w:t xml:space="preserve"> Sponsor </w:t>
      </w:r>
      <w:proofErr w:type="spellStart"/>
      <w:r w:rsidRPr="007D0E23">
        <w:rPr>
          <w:sz w:val="28"/>
          <w:szCs w:val="28"/>
        </w:rPr>
        <w:t>zahlt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großzügig</w:t>
      </w:r>
      <w:proofErr w:type="spellEnd"/>
    </w:p>
    <w:p w14:paraId="53C83CDE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anonymer</w:t>
      </w:r>
      <w:proofErr w:type="spellEnd"/>
      <w:r w:rsidRPr="007D0E23">
        <w:rPr>
          <w:sz w:val="24"/>
          <w:szCs w:val="24"/>
        </w:rPr>
        <w:t xml:space="preserve"> Sponsor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unterstützt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zahlt</w:t>
      </w:r>
      <w:proofErr w:type="spellEnd"/>
      <w:r w:rsidRPr="007D0E23">
        <w:rPr>
          <w:sz w:val="24"/>
          <w:szCs w:val="24"/>
        </w:rPr>
        <w:t xml:space="preserve"> 50.000,00 € in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Firma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. Ein </w:t>
      </w:r>
      <w:proofErr w:type="spellStart"/>
      <w:r w:rsidRPr="007D0E23">
        <w:rPr>
          <w:sz w:val="24"/>
          <w:szCs w:val="24"/>
        </w:rPr>
        <w:t>großer</w:t>
      </w:r>
      <w:proofErr w:type="spellEnd"/>
      <w:r w:rsidRPr="007D0E23">
        <w:rPr>
          <w:sz w:val="24"/>
          <w:szCs w:val="24"/>
        </w:rPr>
        <w:t xml:space="preserve"> Sprung, um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Projekte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realisieren</w:t>
      </w:r>
      <w:proofErr w:type="spellEnd"/>
      <w:r w:rsidRPr="007D0E23">
        <w:rPr>
          <w:sz w:val="24"/>
          <w:szCs w:val="24"/>
        </w:rPr>
        <w:t>!</w:t>
      </w:r>
    </w:p>
    <w:p w14:paraId="15B93E88" w14:textId="77777777" w:rsidR="007D0E23" w:rsidRPr="007D0E23" w:rsidRDefault="007D0E23">
      <w:pPr>
        <w:rPr>
          <w:sz w:val="24"/>
          <w:szCs w:val="24"/>
        </w:rPr>
      </w:pPr>
    </w:p>
    <w:p w14:paraId="43D3F294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Lottogewinn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Unternehmenswettbewerb</w:t>
      </w:r>
    </w:p>
    <w:p w14:paraId="350E011E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die </w:t>
      </w:r>
      <w:proofErr w:type="spellStart"/>
      <w:r w:rsidRPr="007D0E23">
        <w:rPr>
          <w:sz w:val="24"/>
          <w:szCs w:val="24"/>
        </w:rPr>
        <w:t>Teilnahme</w:t>
      </w:r>
      <w:proofErr w:type="spellEnd"/>
      <w:r w:rsidRPr="007D0E23">
        <w:rPr>
          <w:sz w:val="24"/>
          <w:szCs w:val="24"/>
        </w:rPr>
        <w:t xml:space="preserve"> an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Unternehmenswettbewerb </w:t>
      </w:r>
      <w:proofErr w:type="spellStart"/>
      <w:r w:rsidRPr="007D0E23">
        <w:rPr>
          <w:sz w:val="24"/>
          <w:szCs w:val="24"/>
        </w:rPr>
        <w:t>gewinnt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 1.000.000,00 €. Ein </w:t>
      </w:r>
      <w:proofErr w:type="spellStart"/>
      <w:r w:rsidRPr="007D0E23">
        <w:rPr>
          <w:sz w:val="24"/>
          <w:szCs w:val="24"/>
        </w:rPr>
        <w:t>unerwarteter</w:t>
      </w:r>
      <w:proofErr w:type="spellEnd"/>
      <w:r w:rsidRPr="007D0E23">
        <w:rPr>
          <w:sz w:val="24"/>
          <w:szCs w:val="24"/>
        </w:rPr>
        <w:t xml:space="preserve"> Jackpot, der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enormen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Spielraum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verschafft</w:t>
      </w:r>
      <w:proofErr w:type="spellEnd"/>
      <w:r w:rsidRPr="007D0E23">
        <w:rPr>
          <w:sz w:val="24"/>
          <w:szCs w:val="24"/>
        </w:rPr>
        <w:t>!</w:t>
      </w:r>
    </w:p>
    <w:p w14:paraId="72B5FE05" w14:textId="77777777" w:rsidR="007D0E23" w:rsidRPr="007D0E23" w:rsidRDefault="007D0E23">
      <w:pPr>
        <w:rPr>
          <w:sz w:val="24"/>
          <w:szCs w:val="24"/>
        </w:rPr>
      </w:pPr>
    </w:p>
    <w:p w14:paraId="754D9E35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Neue </w:t>
      </w:r>
      <w:proofErr w:type="spellStart"/>
      <w:r w:rsidRPr="007D0E23">
        <w:rPr>
          <w:sz w:val="28"/>
          <w:szCs w:val="28"/>
        </w:rPr>
        <w:t>Partnerschaft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internationalen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Unternehmen</w:t>
      </w:r>
      <w:proofErr w:type="spellEnd"/>
    </w:p>
    <w:p w14:paraId="3DBB4DF1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Partnerschaft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internationalen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abgeschlossen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diesem</w:t>
      </w:r>
      <w:proofErr w:type="spellEnd"/>
      <w:r w:rsidRPr="007D0E23">
        <w:rPr>
          <w:sz w:val="24"/>
          <w:szCs w:val="24"/>
        </w:rPr>
        <w:t xml:space="preserve"> Deal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9.275,80 €. Der Weg </w:t>
      </w:r>
      <w:proofErr w:type="spellStart"/>
      <w:r w:rsidRPr="007D0E23">
        <w:rPr>
          <w:sz w:val="24"/>
          <w:szCs w:val="24"/>
        </w:rPr>
        <w:t>zu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Märkten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ist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geebnet</w:t>
      </w:r>
      <w:proofErr w:type="spellEnd"/>
      <w:r w:rsidRPr="007D0E23">
        <w:rPr>
          <w:sz w:val="24"/>
          <w:szCs w:val="24"/>
        </w:rPr>
        <w:t>!</w:t>
      </w:r>
    </w:p>
    <w:p w14:paraId="683EC7D7" w14:textId="77777777" w:rsidR="007D0E23" w:rsidRPr="007D0E23" w:rsidRDefault="007D0E23">
      <w:pPr>
        <w:rPr>
          <w:sz w:val="24"/>
          <w:szCs w:val="24"/>
        </w:rPr>
      </w:pPr>
    </w:p>
    <w:p w14:paraId="55A9E59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Bonuszahlung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herausragende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Leistung</w:t>
      </w:r>
      <w:proofErr w:type="spellEnd"/>
    </w:p>
    <w:p w14:paraId="71DA109F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Stadt hat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Firma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hervorragende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Leistung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Umweltbewusstsein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ausgezeichnet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Bonuszahlung</w:t>
      </w:r>
      <w:proofErr w:type="spellEnd"/>
      <w:r w:rsidRPr="007D0E23">
        <w:rPr>
          <w:sz w:val="24"/>
          <w:szCs w:val="24"/>
        </w:rPr>
        <w:t xml:space="preserve"> von 15.000,00 €. Eine </w:t>
      </w:r>
      <w:proofErr w:type="spellStart"/>
      <w:r w:rsidRPr="007D0E23">
        <w:rPr>
          <w:sz w:val="24"/>
          <w:szCs w:val="24"/>
        </w:rPr>
        <w:t>tolle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Anerkennung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euren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Einsatz</w:t>
      </w:r>
      <w:proofErr w:type="spellEnd"/>
      <w:r w:rsidRPr="007D0E23">
        <w:rPr>
          <w:sz w:val="24"/>
          <w:szCs w:val="24"/>
        </w:rPr>
        <w:t>!</w:t>
      </w:r>
    </w:p>
    <w:p w14:paraId="568D9E9C" w14:textId="77777777" w:rsidR="007D0E23" w:rsidRPr="007D0E23" w:rsidRDefault="007D0E23">
      <w:pPr>
        <w:rPr>
          <w:sz w:val="24"/>
          <w:szCs w:val="24"/>
        </w:rPr>
      </w:pPr>
    </w:p>
    <w:p w14:paraId="55BC8F2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Produktentwicklung</w:t>
      </w:r>
      <w:proofErr w:type="spellEnd"/>
    </w:p>
    <w:p w14:paraId="3DCBF06E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</w:t>
      </w:r>
      <w:proofErr w:type="spellStart"/>
      <w:r w:rsidRPr="007D0E23">
        <w:rPr>
          <w:sz w:val="24"/>
          <w:szCs w:val="24"/>
        </w:rPr>
        <w:t>Markteinführung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Produkts</w:t>
      </w:r>
      <w:proofErr w:type="spellEnd"/>
      <w:r w:rsidRPr="007D0E23">
        <w:rPr>
          <w:sz w:val="24"/>
          <w:szCs w:val="24"/>
        </w:rPr>
        <w:t xml:space="preserve"> war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voller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Erfolg</w:t>
      </w:r>
      <w:proofErr w:type="spellEnd"/>
      <w:r w:rsidRPr="007D0E23">
        <w:rPr>
          <w:sz w:val="24"/>
          <w:szCs w:val="24"/>
        </w:rPr>
        <w:t xml:space="preserve">!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von 7.890,21 €, da die </w:t>
      </w:r>
      <w:proofErr w:type="spellStart"/>
      <w:r w:rsidRPr="007D0E23">
        <w:rPr>
          <w:sz w:val="24"/>
          <w:szCs w:val="24"/>
        </w:rPr>
        <w:t>Nachfrage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höher</w:t>
      </w:r>
      <w:proofErr w:type="spellEnd"/>
      <w:r w:rsidRPr="007D0E23">
        <w:rPr>
          <w:sz w:val="24"/>
          <w:szCs w:val="24"/>
        </w:rPr>
        <w:t xml:space="preserve"> war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erwartet</w:t>
      </w:r>
      <w:proofErr w:type="spellEnd"/>
      <w:r w:rsidRPr="007D0E23">
        <w:rPr>
          <w:sz w:val="24"/>
          <w:szCs w:val="24"/>
        </w:rPr>
        <w:t>.</w:t>
      </w:r>
    </w:p>
    <w:p w14:paraId="53D3871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Sonderzahlung</w:t>
      </w:r>
      <w:proofErr w:type="spellEnd"/>
      <w:r w:rsidRPr="007D0E23">
        <w:rPr>
          <w:sz w:val="28"/>
          <w:szCs w:val="28"/>
        </w:rPr>
        <w:t xml:space="preserve"> von der </w:t>
      </w:r>
      <w:proofErr w:type="spellStart"/>
      <w:r w:rsidRPr="007D0E23">
        <w:rPr>
          <w:sz w:val="28"/>
          <w:szCs w:val="28"/>
        </w:rPr>
        <w:t>Regierung</w:t>
      </w:r>
      <w:proofErr w:type="spellEnd"/>
    </w:p>
    <w:p w14:paraId="74F1B8F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Förderprogramm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 20.000,00 € für </w:t>
      </w:r>
      <w:proofErr w:type="spellStart"/>
      <w:r w:rsidRPr="007D0E23">
        <w:rPr>
          <w:sz w:val="24"/>
          <w:szCs w:val="24"/>
        </w:rPr>
        <w:t>nachhaltige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Unternehmensführung</w:t>
      </w:r>
      <w:proofErr w:type="spellEnd"/>
      <w:r w:rsidRPr="007D0E23">
        <w:rPr>
          <w:sz w:val="24"/>
          <w:szCs w:val="24"/>
        </w:rPr>
        <w:t xml:space="preserve">. Ein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, der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Weiterentwicklung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unterstützt</w:t>
      </w:r>
      <w:proofErr w:type="spellEnd"/>
      <w:r w:rsidRPr="007D0E23">
        <w:rPr>
          <w:sz w:val="24"/>
          <w:szCs w:val="24"/>
        </w:rPr>
        <w:t>!</w:t>
      </w:r>
    </w:p>
    <w:p w14:paraId="3FB650FE" w14:textId="77777777" w:rsidR="007D0E23" w:rsidRPr="007D0E23" w:rsidRDefault="007D0E23">
      <w:pPr>
        <w:rPr>
          <w:sz w:val="24"/>
          <w:szCs w:val="24"/>
        </w:rPr>
      </w:pPr>
    </w:p>
    <w:p w14:paraId="7850FBF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Einsparungen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clevere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Verhandlungen</w:t>
      </w:r>
      <w:proofErr w:type="spellEnd"/>
    </w:p>
    <w:p w14:paraId="55DF5433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Einkaufsteam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geschickt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verhandelt</w:t>
      </w:r>
      <w:proofErr w:type="spellEnd"/>
      <w:r w:rsidRPr="007D0E23">
        <w:rPr>
          <w:sz w:val="24"/>
          <w:szCs w:val="24"/>
        </w:rPr>
        <w:t xml:space="preserve"> und Kosten </w:t>
      </w:r>
      <w:proofErr w:type="spellStart"/>
      <w:r w:rsidRPr="007D0E23">
        <w:rPr>
          <w:sz w:val="24"/>
          <w:szCs w:val="24"/>
        </w:rPr>
        <w:t>gesenkt</w:t>
      </w:r>
      <w:proofErr w:type="spellEnd"/>
      <w:r w:rsidRPr="007D0E23">
        <w:rPr>
          <w:sz w:val="24"/>
          <w:szCs w:val="24"/>
        </w:rPr>
        <w:t xml:space="preserve">. Dadurch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 842,19 € an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eingespart</w:t>
      </w:r>
      <w:proofErr w:type="spellEnd"/>
      <w:r w:rsidRPr="007D0E23">
        <w:rPr>
          <w:sz w:val="24"/>
          <w:szCs w:val="24"/>
        </w:rPr>
        <w:t>. Gute Arbeit!</w:t>
      </w:r>
    </w:p>
    <w:p w14:paraId="57C0BBE4" w14:textId="77777777" w:rsidR="007D0E23" w:rsidRPr="007D0E23" w:rsidRDefault="007D0E23">
      <w:pPr>
        <w:rPr>
          <w:sz w:val="24"/>
          <w:szCs w:val="24"/>
        </w:rPr>
      </w:pPr>
    </w:p>
    <w:p w14:paraId="73AE1326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Neuer Kunde </w:t>
      </w:r>
      <w:proofErr w:type="spellStart"/>
      <w:r w:rsidRPr="007D0E23">
        <w:rPr>
          <w:sz w:val="28"/>
          <w:szCs w:val="28"/>
        </w:rPr>
        <w:t>im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Nachbarort</w:t>
      </w:r>
      <w:proofErr w:type="spellEnd"/>
    </w:p>
    <w:p w14:paraId="782184D9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Kunde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der </w:t>
      </w:r>
      <w:proofErr w:type="spellStart"/>
      <w:r w:rsidRPr="007D0E23">
        <w:rPr>
          <w:sz w:val="24"/>
          <w:szCs w:val="24"/>
        </w:rPr>
        <w:t>Nachbarregion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platziert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3.512,34 €. Das </w:t>
      </w:r>
      <w:proofErr w:type="spellStart"/>
      <w:r w:rsidRPr="007D0E23">
        <w:rPr>
          <w:sz w:val="24"/>
          <w:szCs w:val="24"/>
        </w:rPr>
        <w:t>stärkt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Position!</w:t>
      </w:r>
    </w:p>
    <w:p w14:paraId="2CF8047E" w14:textId="77777777" w:rsidR="007D0E23" w:rsidRPr="007D0E23" w:rsidRDefault="007D0E23">
      <w:pPr>
        <w:rPr>
          <w:sz w:val="24"/>
          <w:szCs w:val="24"/>
        </w:rPr>
      </w:pPr>
    </w:p>
    <w:p w14:paraId="38F2765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Werbeaktion</w:t>
      </w:r>
      <w:proofErr w:type="spellEnd"/>
      <w:r w:rsidRPr="007D0E23">
        <w:rPr>
          <w:sz w:val="28"/>
          <w:szCs w:val="28"/>
        </w:rPr>
        <w:t xml:space="preserve"> in der Region</w:t>
      </w:r>
    </w:p>
    <w:p w14:paraId="48B2A4AC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kleine</w:t>
      </w:r>
      <w:proofErr w:type="spellEnd"/>
      <w:r w:rsidRPr="007D0E23">
        <w:rPr>
          <w:sz w:val="24"/>
          <w:szCs w:val="24"/>
        </w:rPr>
        <w:t xml:space="preserve">, </w:t>
      </w:r>
      <w:proofErr w:type="spellStart"/>
      <w:r w:rsidRPr="007D0E23">
        <w:rPr>
          <w:sz w:val="24"/>
          <w:szCs w:val="24"/>
        </w:rPr>
        <w:t>regionale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Werbeaktion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angezogen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beläuft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auf 1.287,60 €. Eine </w:t>
      </w:r>
      <w:proofErr w:type="spellStart"/>
      <w:r w:rsidRPr="007D0E23">
        <w:rPr>
          <w:sz w:val="24"/>
          <w:szCs w:val="24"/>
        </w:rPr>
        <w:t>lohnende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Investition</w:t>
      </w:r>
      <w:proofErr w:type="spellEnd"/>
      <w:r w:rsidRPr="007D0E23">
        <w:rPr>
          <w:sz w:val="24"/>
          <w:szCs w:val="24"/>
        </w:rPr>
        <w:t>!</w:t>
      </w:r>
    </w:p>
    <w:p w14:paraId="0C11C5C7" w14:textId="77777777" w:rsidR="007D0E23" w:rsidRPr="007D0E23" w:rsidRDefault="007D0E23">
      <w:pPr>
        <w:rPr>
          <w:sz w:val="24"/>
          <w:szCs w:val="24"/>
        </w:rPr>
      </w:pPr>
    </w:p>
    <w:p w14:paraId="086435C0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überschüssigem</w:t>
      </w:r>
      <w:proofErr w:type="spellEnd"/>
      <w:r w:rsidRPr="007D0E23">
        <w:rPr>
          <w:sz w:val="28"/>
          <w:szCs w:val="28"/>
        </w:rPr>
        <w:t xml:space="preserve"> Material</w:t>
      </w:r>
    </w:p>
    <w:p w14:paraId="076EC35F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überschüssiges</w:t>
      </w:r>
      <w:proofErr w:type="spellEnd"/>
      <w:r w:rsidRPr="007D0E23">
        <w:rPr>
          <w:sz w:val="24"/>
          <w:szCs w:val="24"/>
        </w:rPr>
        <w:t xml:space="preserve"> Material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erfolgreich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von 1.025,75 €. Das Lager </w:t>
      </w:r>
      <w:proofErr w:type="spellStart"/>
      <w:r w:rsidRPr="007D0E23">
        <w:rPr>
          <w:sz w:val="24"/>
          <w:szCs w:val="24"/>
        </w:rPr>
        <w:t>ist</w:t>
      </w:r>
      <w:proofErr w:type="spellEnd"/>
      <w:r w:rsidRPr="007D0E23">
        <w:rPr>
          <w:sz w:val="24"/>
          <w:szCs w:val="24"/>
        </w:rPr>
        <w:t xml:space="preserve"> nun </w:t>
      </w:r>
      <w:proofErr w:type="spellStart"/>
      <w:r w:rsidRPr="007D0E23">
        <w:rPr>
          <w:sz w:val="24"/>
          <w:szCs w:val="24"/>
        </w:rPr>
        <w:t>wieder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frei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Neues</w:t>
      </w:r>
      <w:proofErr w:type="spellEnd"/>
      <w:r w:rsidRPr="007D0E23">
        <w:rPr>
          <w:sz w:val="24"/>
          <w:szCs w:val="24"/>
        </w:rPr>
        <w:t>!</w:t>
      </w:r>
    </w:p>
    <w:p w14:paraId="5E04269F" w14:textId="77777777" w:rsidR="007D0E23" w:rsidRPr="007D0E23" w:rsidRDefault="007D0E23">
      <w:pPr>
        <w:rPr>
          <w:sz w:val="24"/>
          <w:szCs w:val="24"/>
        </w:rPr>
      </w:pPr>
    </w:p>
    <w:p w14:paraId="3F49C4F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Steuerliche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Erleichterung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kleine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Unternehmen</w:t>
      </w:r>
      <w:proofErr w:type="spellEnd"/>
    </w:p>
    <w:p w14:paraId="0C160D14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Stadt </w:t>
      </w:r>
      <w:proofErr w:type="spellStart"/>
      <w:r w:rsidRPr="007D0E23">
        <w:rPr>
          <w:sz w:val="24"/>
          <w:szCs w:val="24"/>
        </w:rPr>
        <w:t>gewährt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kleinen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Steuererleichterung</w:t>
      </w:r>
      <w:proofErr w:type="spellEnd"/>
      <w:r w:rsidRPr="007D0E23">
        <w:rPr>
          <w:sz w:val="24"/>
          <w:szCs w:val="24"/>
        </w:rPr>
        <w:t xml:space="preserve">. Das </w:t>
      </w:r>
      <w:proofErr w:type="spellStart"/>
      <w:r w:rsidRPr="007D0E23">
        <w:rPr>
          <w:sz w:val="24"/>
          <w:szCs w:val="24"/>
        </w:rPr>
        <w:t>bedeutet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von 2.140,50 €. Ein </w:t>
      </w:r>
      <w:proofErr w:type="spellStart"/>
      <w:r w:rsidRPr="007D0E23">
        <w:rPr>
          <w:sz w:val="24"/>
          <w:szCs w:val="24"/>
        </w:rPr>
        <w:t>schöner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finanzieller</w:t>
      </w:r>
      <w:proofErr w:type="spellEnd"/>
      <w:r w:rsidRPr="007D0E23">
        <w:rPr>
          <w:sz w:val="24"/>
          <w:szCs w:val="24"/>
        </w:rPr>
        <w:t xml:space="preserve"> Schub!</w:t>
      </w:r>
    </w:p>
    <w:p w14:paraId="2956FC5D" w14:textId="77777777" w:rsidR="007D0E23" w:rsidRPr="007D0E23" w:rsidRDefault="007D0E23">
      <w:pPr>
        <w:rPr>
          <w:sz w:val="24"/>
          <w:szCs w:val="24"/>
        </w:rPr>
      </w:pPr>
    </w:p>
    <w:p w14:paraId="4500677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Beliebtheit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bei</w:t>
      </w:r>
      <w:proofErr w:type="spellEnd"/>
      <w:r w:rsidRPr="007D0E23">
        <w:rPr>
          <w:sz w:val="28"/>
          <w:szCs w:val="28"/>
        </w:rPr>
        <w:t xml:space="preserve"> der </w:t>
      </w:r>
      <w:proofErr w:type="spellStart"/>
      <w:r w:rsidRPr="007D0E23">
        <w:rPr>
          <w:sz w:val="28"/>
          <w:szCs w:val="28"/>
        </w:rPr>
        <w:t>lokalen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Bevölkerung</w:t>
      </w:r>
      <w:proofErr w:type="spellEnd"/>
    </w:p>
    <w:p w14:paraId="3B8E5111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Firma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von der </w:t>
      </w:r>
      <w:proofErr w:type="spellStart"/>
      <w:r w:rsidRPr="007D0E23">
        <w:rPr>
          <w:sz w:val="24"/>
          <w:szCs w:val="24"/>
        </w:rPr>
        <w:t>lokalen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Bevölkerung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besonders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kundenfreundlich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bewertet</w:t>
      </w:r>
      <w:proofErr w:type="spellEnd"/>
      <w:r w:rsidRPr="007D0E23">
        <w:rPr>
          <w:sz w:val="24"/>
          <w:szCs w:val="24"/>
        </w:rPr>
        <w:t xml:space="preserve">. Dadurch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zusätzliche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im</w:t>
      </w:r>
      <w:proofErr w:type="spellEnd"/>
      <w:r w:rsidRPr="007D0E23">
        <w:rPr>
          <w:sz w:val="24"/>
          <w:szCs w:val="24"/>
        </w:rPr>
        <w:t xml:space="preserve"> Wert von 798,30 € </w:t>
      </w:r>
      <w:proofErr w:type="spellStart"/>
      <w:r w:rsidRPr="007D0E23">
        <w:rPr>
          <w:sz w:val="24"/>
          <w:szCs w:val="24"/>
        </w:rPr>
        <w:t>verkaufen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Herzlichen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Glückwunsch</w:t>
      </w:r>
      <w:proofErr w:type="spellEnd"/>
      <w:r w:rsidRPr="007D0E23">
        <w:rPr>
          <w:sz w:val="24"/>
          <w:szCs w:val="24"/>
        </w:rPr>
        <w:t>!</w:t>
      </w:r>
    </w:p>
    <w:p w14:paraId="5DC8D74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Kostengünstiger</w:t>
      </w:r>
      <w:proofErr w:type="spellEnd"/>
      <w:r w:rsidRPr="007D0E23">
        <w:rPr>
          <w:sz w:val="28"/>
          <w:szCs w:val="28"/>
        </w:rPr>
        <w:t xml:space="preserve"> Einkauf </w:t>
      </w:r>
      <w:proofErr w:type="spellStart"/>
      <w:r w:rsidRPr="007D0E23">
        <w:rPr>
          <w:sz w:val="28"/>
          <w:szCs w:val="28"/>
        </w:rPr>
        <w:t>bei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Lieferanten</w:t>
      </w:r>
      <w:proofErr w:type="spellEnd"/>
    </w:p>
    <w:p w14:paraId="7CF7EAC0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Lieferanten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gefunden</w:t>
      </w:r>
      <w:proofErr w:type="spellEnd"/>
      <w:r w:rsidRPr="007D0E23">
        <w:rPr>
          <w:sz w:val="24"/>
          <w:szCs w:val="24"/>
        </w:rPr>
        <w:t xml:space="preserve">, der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Rohstoffe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günstiger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liefert</w:t>
      </w:r>
      <w:proofErr w:type="spellEnd"/>
      <w:r w:rsidRPr="007D0E23">
        <w:rPr>
          <w:sz w:val="24"/>
          <w:szCs w:val="24"/>
        </w:rPr>
        <w:t xml:space="preserve">. Dadurch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> 652,75 € </w:t>
      </w:r>
      <w:proofErr w:type="spellStart"/>
      <w:r w:rsidRPr="007D0E23">
        <w:rPr>
          <w:sz w:val="24"/>
          <w:szCs w:val="24"/>
        </w:rPr>
        <w:t>eingespart</w:t>
      </w:r>
      <w:proofErr w:type="spellEnd"/>
      <w:r w:rsidRPr="007D0E23">
        <w:rPr>
          <w:sz w:val="24"/>
          <w:szCs w:val="24"/>
        </w:rPr>
        <w:t xml:space="preserve">, die </w:t>
      </w:r>
      <w:proofErr w:type="spellStart"/>
      <w:r w:rsidRPr="007D0E23">
        <w:rPr>
          <w:sz w:val="24"/>
          <w:szCs w:val="24"/>
        </w:rPr>
        <w:t>eurem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zugutekommen</w:t>
      </w:r>
      <w:proofErr w:type="spellEnd"/>
      <w:r w:rsidRPr="007D0E23">
        <w:rPr>
          <w:sz w:val="24"/>
          <w:szCs w:val="24"/>
        </w:rPr>
        <w:t>.</w:t>
      </w:r>
    </w:p>
    <w:p w14:paraId="1ACC3DD0" w14:textId="77777777" w:rsidR="007D0E23" w:rsidRPr="007D0E23" w:rsidRDefault="007D0E23">
      <w:pPr>
        <w:rPr>
          <w:sz w:val="24"/>
          <w:szCs w:val="24"/>
        </w:rPr>
      </w:pPr>
    </w:p>
    <w:p w14:paraId="4DF5C2C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Nachfrage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Spezialprodukten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steigt</w:t>
      </w:r>
      <w:proofErr w:type="spellEnd"/>
    </w:p>
    <w:p w14:paraId="683E566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Spezialprodukte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werden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plötzlich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stärker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nachgefragt</w:t>
      </w:r>
      <w:proofErr w:type="spellEnd"/>
      <w:r w:rsidRPr="007D0E23">
        <w:rPr>
          <w:sz w:val="24"/>
          <w:szCs w:val="24"/>
        </w:rPr>
        <w:t xml:space="preserve">. Dadurch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> 4.329,40 € </w:t>
      </w:r>
      <w:proofErr w:type="spellStart"/>
      <w:r w:rsidRPr="007D0E23">
        <w:rPr>
          <w:sz w:val="24"/>
          <w:szCs w:val="24"/>
        </w:rPr>
        <w:t>zusätzlich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einnehmen</w:t>
      </w:r>
      <w:proofErr w:type="spellEnd"/>
      <w:r w:rsidRPr="007D0E23">
        <w:rPr>
          <w:sz w:val="24"/>
          <w:szCs w:val="24"/>
        </w:rPr>
        <w:t xml:space="preserve">. Das </w:t>
      </w:r>
      <w:proofErr w:type="spellStart"/>
      <w:r w:rsidRPr="007D0E23">
        <w:rPr>
          <w:sz w:val="24"/>
          <w:szCs w:val="24"/>
        </w:rPr>
        <w:t>läuft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richtig</w:t>
      </w:r>
      <w:proofErr w:type="spellEnd"/>
      <w:r w:rsidRPr="007D0E23">
        <w:rPr>
          <w:sz w:val="24"/>
          <w:szCs w:val="24"/>
        </w:rPr>
        <w:t xml:space="preserve"> gut!</w:t>
      </w:r>
    </w:p>
    <w:p w14:paraId="57852AE0" w14:textId="77777777" w:rsidR="007D0E23" w:rsidRPr="007D0E23" w:rsidRDefault="007D0E23">
      <w:pPr>
        <w:rPr>
          <w:sz w:val="24"/>
          <w:szCs w:val="24"/>
        </w:rPr>
      </w:pPr>
    </w:p>
    <w:p w14:paraId="3A84E4BD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Zusammenarbeit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Organisation</w:t>
      </w:r>
      <w:proofErr w:type="spellEnd"/>
    </w:p>
    <w:p w14:paraId="1747F929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Kooperation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regionalen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Organisation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abgeschlossen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Diese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Partnerschaft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von 2.850,00 €. Eine </w:t>
      </w:r>
      <w:proofErr w:type="spellStart"/>
      <w:r w:rsidRPr="007D0E23">
        <w:rPr>
          <w:sz w:val="24"/>
          <w:szCs w:val="24"/>
        </w:rPr>
        <w:t>nachhaltige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Entscheidung</w:t>
      </w:r>
      <w:proofErr w:type="spellEnd"/>
      <w:r w:rsidRPr="007D0E23">
        <w:rPr>
          <w:sz w:val="24"/>
          <w:szCs w:val="24"/>
        </w:rPr>
        <w:t>!</w:t>
      </w:r>
    </w:p>
    <w:p w14:paraId="3ED3AC97" w14:textId="77777777" w:rsidR="007D0E23" w:rsidRPr="007D0E23" w:rsidRDefault="007D0E23">
      <w:pPr>
        <w:rPr>
          <w:sz w:val="24"/>
          <w:szCs w:val="24"/>
        </w:rPr>
      </w:pPr>
    </w:p>
    <w:p w14:paraId="3F2E4CD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Fördermittel</w:t>
      </w:r>
      <w:proofErr w:type="spellEnd"/>
      <w:r w:rsidRPr="007D0E23">
        <w:rPr>
          <w:sz w:val="28"/>
          <w:szCs w:val="28"/>
        </w:rPr>
        <w:t xml:space="preserve"> für innovative Ideen</w:t>
      </w:r>
    </w:p>
    <w:p w14:paraId="6E46E816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Stadt hat </w:t>
      </w:r>
      <w:proofErr w:type="spellStart"/>
      <w:r w:rsidRPr="007D0E23">
        <w:rPr>
          <w:sz w:val="24"/>
          <w:szCs w:val="24"/>
        </w:rPr>
        <w:t>Fördermittel</w:t>
      </w:r>
      <w:proofErr w:type="spellEnd"/>
      <w:r w:rsidRPr="007D0E23">
        <w:rPr>
          <w:sz w:val="24"/>
          <w:szCs w:val="24"/>
        </w:rPr>
        <w:t xml:space="preserve"> für innovative </w:t>
      </w:r>
      <w:proofErr w:type="spellStart"/>
      <w:r w:rsidRPr="007D0E23">
        <w:rPr>
          <w:sz w:val="24"/>
          <w:szCs w:val="24"/>
        </w:rPr>
        <w:t>Geschäftsideen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ausgeschrieben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> 3.000,00 € 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Unterstützung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Konzept</w:t>
      </w:r>
      <w:proofErr w:type="spellEnd"/>
      <w:r w:rsidRPr="007D0E23">
        <w:rPr>
          <w:sz w:val="24"/>
          <w:szCs w:val="24"/>
        </w:rPr>
        <w:t>.</w:t>
      </w:r>
    </w:p>
    <w:p w14:paraId="277A91AD" w14:textId="77777777" w:rsidR="007D0E23" w:rsidRPr="007D0E23" w:rsidRDefault="007D0E23">
      <w:pPr>
        <w:rPr>
          <w:sz w:val="24"/>
          <w:szCs w:val="24"/>
        </w:rPr>
      </w:pPr>
    </w:p>
    <w:p w14:paraId="31428A3B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von alter </w:t>
      </w:r>
      <w:proofErr w:type="spellStart"/>
      <w:r w:rsidRPr="007D0E23">
        <w:rPr>
          <w:sz w:val="28"/>
          <w:szCs w:val="28"/>
        </w:rPr>
        <w:t>Büroausstattung</w:t>
      </w:r>
      <w:proofErr w:type="spellEnd"/>
    </w:p>
    <w:p w14:paraId="60BDC52F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Büroausstattung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, die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nicht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mehr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benötigt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475,25 €. Platz </w:t>
      </w:r>
      <w:proofErr w:type="spellStart"/>
      <w:r w:rsidRPr="007D0E23">
        <w:rPr>
          <w:sz w:val="24"/>
          <w:szCs w:val="24"/>
        </w:rPr>
        <w:t>geschaffen</w:t>
      </w:r>
      <w:proofErr w:type="spellEnd"/>
      <w:r w:rsidRPr="007D0E23">
        <w:rPr>
          <w:sz w:val="24"/>
          <w:szCs w:val="24"/>
        </w:rPr>
        <w:t xml:space="preserve"> und Geld </w:t>
      </w:r>
      <w:proofErr w:type="spellStart"/>
      <w:r w:rsidRPr="007D0E23">
        <w:rPr>
          <w:sz w:val="24"/>
          <w:szCs w:val="24"/>
        </w:rPr>
        <w:t>verdient</w:t>
      </w:r>
      <w:proofErr w:type="spellEnd"/>
      <w:r w:rsidRPr="007D0E23">
        <w:rPr>
          <w:sz w:val="24"/>
          <w:szCs w:val="24"/>
        </w:rPr>
        <w:t>!</w:t>
      </w:r>
    </w:p>
    <w:p w14:paraId="63436B9E" w14:textId="77777777" w:rsidR="007D0E23" w:rsidRPr="007D0E23" w:rsidRDefault="007D0E23">
      <w:pPr>
        <w:rPr>
          <w:sz w:val="24"/>
          <w:szCs w:val="24"/>
        </w:rPr>
      </w:pPr>
    </w:p>
    <w:p w14:paraId="6B428E6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Gewinn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Sommergeschäft</w:t>
      </w:r>
      <w:proofErr w:type="spellEnd"/>
    </w:p>
    <w:p w14:paraId="735E5963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</w:t>
      </w:r>
      <w:proofErr w:type="spellStart"/>
      <w:r w:rsidRPr="007D0E23">
        <w:rPr>
          <w:sz w:val="24"/>
          <w:szCs w:val="24"/>
        </w:rPr>
        <w:t>sommerliche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Hochsaison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Verkaufszahlen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ansteigen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lassen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> 1.690,43 € 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gemacht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Sommerzeit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ist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Umsatzzeit</w:t>
      </w:r>
      <w:proofErr w:type="spellEnd"/>
      <w:r w:rsidRPr="007D0E23">
        <w:rPr>
          <w:sz w:val="24"/>
          <w:szCs w:val="24"/>
        </w:rPr>
        <w:t>!</w:t>
      </w:r>
    </w:p>
    <w:p w14:paraId="72CDF03A" w14:textId="77777777" w:rsidR="007D0E23" w:rsidRPr="007D0E23" w:rsidRDefault="007D0E23">
      <w:pPr>
        <w:rPr>
          <w:sz w:val="24"/>
          <w:szCs w:val="24"/>
        </w:rPr>
      </w:pPr>
    </w:p>
    <w:p w14:paraId="059825E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Unerwarteter</w:t>
      </w:r>
      <w:proofErr w:type="spellEnd"/>
      <w:r w:rsidRPr="007D0E23">
        <w:rPr>
          <w:sz w:val="28"/>
          <w:szCs w:val="28"/>
        </w:rPr>
        <w:t xml:space="preserve"> Bonus von </w:t>
      </w:r>
      <w:proofErr w:type="spellStart"/>
      <w:r w:rsidRPr="007D0E23">
        <w:rPr>
          <w:sz w:val="28"/>
          <w:szCs w:val="28"/>
        </w:rPr>
        <w:t>Geschäftspartner</w:t>
      </w:r>
      <w:proofErr w:type="spellEnd"/>
    </w:p>
    <w:p w14:paraId="38F3AB6C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Einer </w:t>
      </w:r>
      <w:proofErr w:type="spellStart"/>
      <w:r w:rsidRPr="007D0E23">
        <w:rPr>
          <w:sz w:val="24"/>
          <w:szCs w:val="24"/>
        </w:rPr>
        <w:t>eurer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Geschäftspartner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bedankt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Bonus für die </w:t>
      </w:r>
      <w:proofErr w:type="spellStart"/>
      <w:r w:rsidRPr="007D0E23">
        <w:rPr>
          <w:sz w:val="24"/>
          <w:szCs w:val="24"/>
        </w:rPr>
        <w:t>gute</w:t>
      </w:r>
      <w:proofErr w:type="spellEnd"/>
      <w:r w:rsidRPr="007D0E23">
        <w:rPr>
          <w:sz w:val="24"/>
          <w:szCs w:val="24"/>
        </w:rPr>
        <w:t xml:space="preserve"> Zusammenarbeit.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> 950,00 € 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Anerkennung</w:t>
      </w:r>
      <w:proofErr w:type="spellEnd"/>
      <w:r w:rsidRPr="007D0E23">
        <w:rPr>
          <w:sz w:val="24"/>
          <w:szCs w:val="24"/>
        </w:rPr>
        <w:t>.</w:t>
      </w:r>
    </w:p>
    <w:p w14:paraId="77041C2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Reparatur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günstiger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als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erwartet</w:t>
      </w:r>
      <w:proofErr w:type="spellEnd"/>
    </w:p>
    <w:p w14:paraId="73B9272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</w:t>
      </w:r>
      <w:proofErr w:type="spellStart"/>
      <w:r w:rsidRPr="007D0E23">
        <w:rPr>
          <w:sz w:val="24"/>
          <w:szCs w:val="24"/>
        </w:rPr>
        <w:t>Reparatur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Geräts</w:t>
      </w:r>
      <w:proofErr w:type="spellEnd"/>
      <w:r w:rsidRPr="007D0E23">
        <w:rPr>
          <w:sz w:val="24"/>
          <w:szCs w:val="24"/>
        </w:rPr>
        <w:t xml:space="preserve"> war </w:t>
      </w:r>
      <w:proofErr w:type="spellStart"/>
      <w:r w:rsidRPr="007D0E23">
        <w:rPr>
          <w:sz w:val="24"/>
          <w:szCs w:val="24"/>
        </w:rPr>
        <w:t>weniger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teuer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gedacht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spart </w:t>
      </w:r>
      <w:proofErr w:type="spellStart"/>
      <w:r w:rsidRPr="007D0E23">
        <w:rPr>
          <w:sz w:val="24"/>
          <w:szCs w:val="24"/>
        </w:rPr>
        <w:t>dadurch</w:t>
      </w:r>
      <w:proofErr w:type="spellEnd"/>
      <w:r w:rsidRPr="007D0E23">
        <w:rPr>
          <w:sz w:val="24"/>
          <w:szCs w:val="24"/>
        </w:rPr>
        <w:t xml:space="preserve"> 322,10 €, die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verbucht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werden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können</w:t>
      </w:r>
      <w:proofErr w:type="spellEnd"/>
      <w:r w:rsidRPr="007D0E23">
        <w:rPr>
          <w:sz w:val="24"/>
          <w:szCs w:val="24"/>
        </w:rPr>
        <w:t>.</w:t>
      </w:r>
    </w:p>
    <w:p w14:paraId="68DAE3B1" w14:textId="77777777" w:rsidR="007D0E23" w:rsidRPr="007D0E23" w:rsidRDefault="007D0E23">
      <w:pPr>
        <w:rPr>
          <w:sz w:val="24"/>
          <w:szCs w:val="24"/>
        </w:rPr>
      </w:pPr>
    </w:p>
    <w:p w14:paraId="211F464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Firmenbesichtigung</w:t>
      </w:r>
      <w:proofErr w:type="spellEnd"/>
    </w:p>
    <w:p w14:paraId="47D6EBAD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Firmenbesichtigung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organisiert</w:t>
      </w:r>
      <w:proofErr w:type="spellEnd"/>
      <w:r w:rsidRPr="007D0E23">
        <w:rPr>
          <w:sz w:val="24"/>
          <w:szCs w:val="24"/>
        </w:rPr>
        <w:t xml:space="preserve">, die </w:t>
      </w:r>
      <w:proofErr w:type="spellStart"/>
      <w:r w:rsidRPr="007D0E23">
        <w:rPr>
          <w:sz w:val="24"/>
          <w:szCs w:val="24"/>
        </w:rPr>
        <w:t>viel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Anklang</w:t>
      </w:r>
      <w:proofErr w:type="spellEnd"/>
      <w:r w:rsidRPr="007D0E23">
        <w:rPr>
          <w:sz w:val="24"/>
          <w:szCs w:val="24"/>
        </w:rPr>
        <w:t xml:space="preserve"> fand.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Eintrittsgeldern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Verkäufen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785,00 €.</w:t>
      </w:r>
    </w:p>
    <w:p w14:paraId="20DBAF26" w14:textId="77777777" w:rsidR="007D0E23" w:rsidRPr="007D0E23" w:rsidRDefault="007D0E23">
      <w:pPr>
        <w:rPr>
          <w:sz w:val="24"/>
          <w:szCs w:val="24"/>
        </w:rPr>
      </w:pPr>
    </w:p>
    <w:p w14:paraId="1B1C314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Großauftrag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internationalen</w:t>
      </w:r>
      <w:proofErr w:type="spellEnd"/>
      <w:r w:rsidRPr="007D0E23">
        <w:rPr>
          <w:sz w:val="28"/>
          <w:szCs w:val="28"/>
        </w:rPr>
        <w:t xml:space="preserve"> Kunden</w:t>
      </w:r>
    </w:p>
    <w:p w14:paraId="239C2E9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internationaler</w:t>
      </w:r>
      <w:proofErr w:type="spellEnd"/>
      <w:r w:rsidRPr="007D0E23">
        <w:rPr>
          <w:sz w:val="24"/>
          <w:szCs w:val="24"/>
        </w:rPr>
        <w:t xml:space="preserve"> Kunde hat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Großauftrag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aufgegeben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25.768,45 €. Ein </w:t>
      </w:r>
      <w:proofErr w:type="spellStart"/>
      <w:r w:rsidRPr="007D0E23">
        <w:rPr>
          <w:sz w:val="24"/>
          <w:szCs w:val="24"/>
        </w:rPr>
        <w:t>bedeutender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Erfolg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</w:t>
      </w:r>
      <w:proofErr w:type="spellEnd"/>
      <w:r w:rsidRPr="007D0E23">
        <w:rPr>
          <w:sz w:val="24"/>
          <w:szCs w:val="24"/>
        </w:rPr>
        <w:t>!</w:t>
      </w:r>
    </w:p>
    <w:p w14:paraId="3D47E7BA" w14:textId="77777777" w:rsidR="007D0E23" w:rsidRPr="007D0E23" w:rsidRDefault="007D0E23">
      <w:pPr>
        <w:rPr>
          <w:sz w:val="24"/>
          <w:szCs w:val="24"/>
        </w:rPr>
      </w:pPr>
    </w:p>
    <w:p w14:paraId="39B3311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Exportgeschäfte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Übersee</w:t>
      </w:r>
      <w:proofErr w:type="spellEnd"/>
    </w:p>
    <w:p w14:paraId="2A700778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auf dem </w:t>
      </w:r>
      <w:proofErr w:type="spellStart"/>
      <w:r w:rsidRPr="007D0E23">
        <w:rPr>
          <w:sz w:val="24"/>
          <w:szCs w:val="24"/>
        </w:rPr>
        <w:t>Überseemarkt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etabliert</w:t>
      </w:r>
      <w:proofErr w:type="spellEnd"/>
      <w:r w:rsidRPr="007D0E23">
        <w:rPr>
          <w:sz w:val="24"/>
          <w:szCs w:val="24"/>
        </w:rPr>
        <w:t xml:space="preserve">. Die 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Einnahmen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den </w:t>
      </w:r>
      <w:proofErr w:type="spellStart"/>
      <w:r w:rsidRPr="007D0E23">
        <w:rPr>
          <w:sz w:val="24"/>
          <w:szCs w:val="24"/>
        </w:rPr>
        <w:t>Exporten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belaufen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auf 18.342,75 €. Das </w:t>
      </w:r>
      <w:proofErr w:type="spellStart"/>
      <w:r w:rsidRPr="007D0E23">
        <w:rPr>
          <w:sz w:val="24"/>
          <w:szCs w:val="24"/>
        </w:rPr>
        <w:t>öffnet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Türen für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!</w:t>
      </w:r>
    </w:p>
    <w:p w14:paraId="126B2A27" w14:textId="77777777" w:rsidR="007D0E23" w:rsidRPr="007D0E23" w:rsidRDefault="007D0E23">
      <w:pPr>
        <w:rPr>
          <w:sz w:val="24"/>
          <w:szCs w:val="24"/>
        </w:rPr>
      </w:pPr>
    </w:p>
    <w:p w14:paraId="26DB499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ungenutzten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Grundstücks</w:t>
      </w:r>
      <w:proofErr w:type="spellEnd"/>
    </w:p>
    <w:p w14:paraId="45A29B71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Grundstück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, das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Firma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nicht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mehr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benötigt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diesem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47.215,80 €. Ein </w:t>
      </w:r>
      <w:proofErr w:type="spellStart"/>
      <w:r w:rsidRPr="007D0E23">
        <w:rPr>
          <w:sz w:val="24"/>
          <w:szCs w:val="24"/>
        </w:rPr>
        <w:t>großer</w:t>
      </w:r>
      <w:proofErr w:type="spellEnd"/>
      <w:r w:rsidRPr="007D0E23">
        <w:rPr>
          <w:sz w:val="24"/>
          <w:szCs w:val="24"/>
        </w:rPr>
        <w:t xml:space="preserve"> Schritt </w:t>
      </w:r>
      <w:proofErr w:type="spellStart"/>
      <w:r w:rsidRPr="007D0E23">
        <w:rPr>
          <w:sz w:val="24"/>
          <w:szCs w:val="24"/>
        </w:rPr>
        <w:t>zur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finanziellen</w:t>
      </w:r>
      <w:proofErr w:type="spellEnd"/>
      <w:r w:rsidRPr="007D0E23">
        <w:rPr>
          <w:sz w:val="24"/>
          <w:szCs w:val="24"/>
        </w:rPr>
        <w:t xml:space="preserve"> Sicherheit!</w:t>
      </w:r>
    </w:p>
    <w:p w14:paraId="1D8FCEC2" w14:textId="77777777" w:rsidR="007D0E23" w:rsidRPr="007D0E23" w:rsidRDefault="007D0E23">
      <w:pPr>
        <w:rPr>
          <w:sz w:val="24"/>
          <w:szCs w:val="24"/>
        </w:rPr>
      </w:pPr>
    </w:p>
    <w:p w14:paraId="0A320E6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Große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Nachfrage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</w:t>
      </w:r>
      <w:proofErr w:type="spellEnd"/>
      <w:r w:rsidRPr="007D0E23">
        <w:rPr>
          <w:sz w:val="28"/>
          <w:szCs w:val="28"/>
        </w:rPr>
        <w:t xml:space="preserve"> Expansion</w:t>
      </w:r>
    </w:p>
    <w:p w14:paraId="3D5E47ED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Nach der </w:t>
      </w:r>
      <w:proofErr w:type="spellStart"/>
      <w:r w:rsidRPr="007D0E23">
        <w:rPr>
          <w:sz w:val="24"/>
          <w:szCs w:val="24"/>
        </w:rPr>
        <w:t>Eröffnung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zweiten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Standorts</w:t>
      </w:r>
      <w:proofErr w:type="spellEnd"/>
      <w:r w:rsidRPr="007D0E23">
        <w:rPr>
          <w:sz w:val="24"/>
          <w:szCs w:val="24"/>
        </w:rPr>
        <w:t xml:space="preserve"> in der Region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um 36.850,00 € </w:t>
      </w:r>
      <w:proofErr w:type="spellStart"/>
      <w:r w:rsidRPr="007D0E23">
        <w:rPr>
          <w:sz w:val="24"/>
          <w:szCs w:val="24"/>
        </w:rPr>
        <w:t>steigern</w:t>
      </w:r>
      <w:proofErr w:type="spellEnd"/>
      <w:r w:rsidRPr="007D0E23">
        <w:rPr>
          <w:sz w:val="24"/>
          <w:szCs w:val="24"/>
        </w:rPr>
        <w:t xml:space="preserve">. Die Expansion </w:t>
      </w:r>
      <w:proofErr w:type="spellStart"/>
      <w:r w:rsidRPr="007D0E23">
        <w:rPr>
          <w:sz w:val="24"/>
          <w:szCs w:val="24"/>
        </w:rPr>
        <w:t>zahlt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>!</w:t>
      </w:r>
    </w:p>
    <w:p w14:paraId="44661A17" w14:textId="77777777" w:rsidR="007D0E23" w:rsidRPr="007D0E23" w:rsidRDefault="007D0E23">
      <w:pPr>
        <w:rPr>
          <w:sz w:val="24"/>
          <w:szCs w:val="24"/>
        </w:rPr>
      </w:pPr>
    </w:p>
    <w:p w14:paraId="64FA1AC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Zuschuss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Innovationsfonds</w:t>
      </w:r>
      <w:proofErr w:type="spellEnd"/>
    </w:p>
    <w:p w14:paraId="69E2094D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Innovationsfonds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Projekt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förderwürdig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anerkannt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Förderung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Höhe</w:t>
      </w:r>
      <w:proofErr w:type="spellEnd"/>
      <w:r w:rsidRPr="007D0E23">
        <w:rPr>
          <w:sz w:val="24"/>
          <w:szCs w:val="24"/>
        </w:rPr>
        <w:t xml:space="preserve"> von 20.000,00 €. Damit </w:t>
      </w:r>
      <w:proofErr w:type="spellStart"/>
      <w:r w:rsidRPr="007D0E23">
        <w:rPr>
          <w:sz w:val="24"/>
          <w:szCs w:val="24"/>
        </w:rPr>
        <w:t>könnt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weiter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wachsen</w:t>
      </w:r>
      <w:proofErr w:type="spellEnd"/>
      <w:r w:rsidRPr="007D0E23">
        <w:rPr>
          <w:sz w:val="24"/>
          <w:szCs w:val="24"/>
        </w:rPr>
        <w:t>!</w:t>
      </w:r>
    </w:p>
    <w:p w14:paraId="1F8BB3F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Rückerstattung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Energiekostenreduktion</w:t>
      </w:r>
      <w:proofErr w:type="spellEnd"/>
    </w:p>
    <w:p w14:paraId="4D8451F7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die </w:t>
      </w:r>
      <w:proofErr w:type="spellStart"/>
      <w:r w:rsidRPr="007D0E23">
        <w:rPr>
          <w:sz w:val="24"/>
          <w:szCs w:val="24"/>
        </w:rPr>
        <w:t>Umstellung</w:t>
      </w:r>
      <w:proofErr w:type="spellEnd"/>
      <w:r w:rsidRPr="007D0E23">
        <w:rPr>
          <w:sz w:val="24"/>
          <w:szCs w:val="24"/>
        </w:rPr>
        <w:t xml:space="preserve"> auf </w:t>
      </w:r>
      <w:proofErr w:type="spellStart"/>
      <w:r w:rsidRPr="007D0E23">
        <w:rPr>
          <w:sz w:val="24"/>
          <w:szCs w:val="24"/>
        </w:rPr>
        <w:t>erneuerbare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Energien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Rückerstattung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Betrag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beläuft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auf 12.600,25 €. Eine </w:t>
      </w:r>
      <w:proofErr w:type="spellStart"/>
      <w:r w:rsidRPr="007D0E23">
        <w:rPr>
          <w:sz w:val="24"/>
          <w:szCs w:val="24"/>
        </w:rPr>
        <w:t>nachhaltige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Entscheidung</w:t>
      </w:r>
      <w:proofErr w:type="spellEnd"/>
      <w:r w:rsidRPr="007D0E23">
        <w:rPr>
          <w:sz w:val="24"/>
          <w:szCs w:val="24"/>
        </w:rPr>
        <w:t>!</w:t>
      </w:r>
    </w:p>
    <w:p w14:paraId="5753ADF2" w14:textId="77777777" w:rsidR="007D0E23" w:rsidRPr="007D0E23" w:rsidRDefault="007D0E23">
      <w:pPr>
        <w:rPr>
          <w:sz w:val="24"/>
          <w:szCs w:val="24"/>
        </w:rPr>
      </w:pPr>
    </w:p>
    <w:p w14:paraId="684949E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Gewinn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langfristigen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Vertrag</w:t>
      </w:r>
      <w:proofErr w:type="spellEnd"/>
    </w:p>
    <w:p w14:paraId="5EA4B5E0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langfristiger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Großkunden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einmaligen</w:t>
      </w:r>
      <w:proofErr w:type="spellEnd"/>
      <w:r w:rsidRPr="007D0E23">
        <w:rPr>
          <w:sz w:val="24"/>
          <w:szCs w:val="24"/>
        </w:rPr>
        <w:t xml:space="preserve"> Bonus von 15.500,00 €. Eure </w:t>
      </w:r>
      <w:proofErr w:type="spellStart"/>
      <w:r w:rsidRPr="007D0E23">
        <w:rPr>
          <w:sz w:val="24"/>
          <w:szCs w:val="24"/>
        </w:rPr>
        <w:t>Planung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zahlt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>!</w:t>
      </w:r>
    </w:p>
    <w:p w14:paraId="333C1EF2" w14:textId="77777777" w:rsidR="007D0E23" w:rsidRPr="007D0E23" w:rsidRDefault="007D0E23">
      <w:pPr>
        <w:rPr>
          <w:sz w:val="24"/>
          <w:szCs w:val="24"/>
        </w:rPr>
      </w:pPr>
    </w:p>
    <w:p w14:paraId="6FE22A7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Partnerschaft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bekannten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Unternehmen</w:t>
      </w:r>
      <w:proofErr w:type="spellEnd"/>
    </w:p>
    <w:p w14:paraId="5284EEA0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die Zusammenarbeit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bekannten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zusätzliche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Einnahmen</w:t>
      </w:r>
      <w:proofErr w:type="spellEnd"/>
      <w:r w:rsidRPr="007D0E23">
        <w:rPr>
          <w:sz w:val="24"/>
          <w:szCs w:val="24"/>
        </w:rPr>
        <w:t xml:space="preserve"> von 28.943,78 €</w:t>
      </w:r>
      <w:proofErr w:type="spellStart"/>
      <w:r w:rsidRPr="007D0E23">
        <w:rPr>
          <w:sz w:val="24"/>
          <w:szCs w:val="24"/>
        </w:rPr>
        <w:t>generieren</w:t>
      </w:r>
      <w:proofErr w:type="spellEnd"/>
      <w:r w:rsidRPr="007D0E23">
        <w:rPr>
          <w:sz w:val="24"/>
          <w:szCs w:val="24"/>
        </w:rPr>
        <w:t xml:space="preserve">. Das </w:t>
      </w:r>
      <w:proofErr w:type="spellStart"/>
      <w:r w:rsidRPr="007D0E23">
        <w:rPr>
          <w:sz w:val="24"/>
          <w:szCs w:val="24"/>
        </w:rPr>
        <w:t>stärkt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Marktposition</w:t>
      </w:r>
      <w:proofErr w:type="spellEnd"/>
      <w:r w:rsidRPr="007D0E23">
        <w:rPr>
          <w:sz w:val="24"/>
          <w:szCs w:val="24"/>
        </w:rPr>
        <w:t>!</w:t>
      </w:r>
    </w:p>
    <w:p w14:paraId="44D9B296" w14:textId="77777777" w:rsidR="007D0E23" w:rsidRPr="007D0E23" w:rsidRDefault="007D0E23">
      <w:pPr>
        <w:rPr>
          <w:sz w:val="24"/>
          <w:szCs w:val="24"/>
        </w:rPr>
      </w:pPr>
    </w:p>
    <w:p w14:paraId="50C35BA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Unerwarteter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Erfolg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bei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Messeauftritt</w:t>
      </w:r>
      <w:proofErr w:type="spellEnd"/>
    </w:p>
    <w:p w14:paraId="719FBBE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Auf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Messe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Kontakte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geknüpft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von 31.420,10 € 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 xml:space="preserve">. Die </w:t>
      </w:r>
      <w:proofErr w:type="spellStart"/>
      <w:r w:rsidRPr="007D0E23">
        <w:rPr>
          <w:sz w:val="24"/>
          <w:szCs w:val="24"/>
        </w:rPr>
        <w:t>Investition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gelohnt</w:t>
      </w:r>
      <w:proofErr w:type="spellEnd"/>
      <w:r w:rsidRPr="007D0E23">
        <w:rPr>
          <w:sz w:val="24"/>
          <w:szCs w:val="24"/>
        </w:rPr>
        <w:t>!</w:t>
      </w:r>
    </w:p>
    <w:p w14:paraId="4BAC69D1" w14:textId="77777777" w:rsidR="007D0E23" w:rsidRPr="007D0E23" w:rsidRDefault="007D0E23">
      <w:pPr>
        <w:rPr>
          <w:sz w:val="24"/>
          <w:szCs w:val="24"/>
        </w:rPr>
      </w:pPr>
    </w:p>
    <w:p w14:paraId="17F7990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Entwicklung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neuen</w:t>
      </w:r>
      <w:proofErr w:type="spellEnd"/>
      <w:r w:rsidRPr="007D0E23">
        <w:rPr>
          <w:sz w:val="28"/>
          <w:szCs w:val="28"/>
        </w:rPr>
        <w:t xml:space="preserve"> Bestsellers</w:t>
      </w:r>
    </w:p>
    <w:p w14:paraId="10B5955B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neues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</w:t>
      </w:r>
      <w:proofErr w:type="spellEnd"/>
      <w:r w:rsidRPr="007D0E23">
        <w:rPr>
          <w:sz w:val="24"/>
          <w:szCs w:val="24"/>
        </w:rPr>
        <w:t xml:space="preserve"> von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absoluter Bestseller </w:t>
      </w:r>
      <w:proofErr w:type="spellStart"/>
      <w:r w:rsidRPr="007D0E23">
        <w:rPr>
          <w:sz w:val="24"/>
          <w:szCs w:val="24"/>
        </w:rPr>
        <w:t>entpuppt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42.768,90 €.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seid</w:t>
      </w:r>
      <w:proofErr w:type="spellEnd"/>
      <w:r w:rsidRPr="007D0E23">
        <w:rPr>
          <w:sz w:val="24"/>
          <w:szCs w:val="24"/>
        </w:rPr>
        <w:t xml:space="preserve"> auf dem </w:t>
      </w:r>
      <w:proofErr w:type="spellStart"/>
      <w:r w:rsidRPr="007D0E23">
        <w:rPr>
          <w:sz w:val="24"/>
          <w:szCs w:val="24"/>
        </w:rPr>
        <w:t>richtigen</w:t>
      </w:r>
      <w:proofErr w:type="spellEnd"/>
      <w:r w:rsidRPr="007D0E23">
        <w:rPr>
          <w:sz w:val="24"/>
          <w:szCs w:val="24"/>
        </w:rPr>
        <w:t xml:space="preserve"> Weg!</w:t>
      </w:r>
    </w:p>
    <w:p w14:paraId="13E87BF7" w14:textId="77777777" w:rsidR="007D0E23" w:rsidRPr="007D0E23" w:rsidRDefault="007D0E23">
      <w:pPr>
        <w:rPr>
          <w:sz w:val="24"/>
          <w:szCs w:val="24"/>
        </w:rPr>
      </w:pPr>
    </w:p>
    <w:p w14:paraId="212F7D4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Regionalentwicklungsprogramm</w:t>
      </w:r>
      <w:proofErr w:type="spellEnd"/>
    </w:p>
    <w:p w14:paraId="35E6EA7C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Region hat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Entwicklungsprogramm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gestartet</w:t>
      </w:r>
      <w:proofErr w:type="spellEnd"/>
      <w:r w:rsidRPr="007D0E23">
        <w:rPr>
          <w:sz w:val="24"/>
          <w:szCs w:val="24"/>
        </w:rPr>
        <w:t xml:space="preserve">, und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seid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der </w:t>
      </w:r>
      <w:proofErr w:type="spellStart"/>
      <w:r w:rsidRPr="007D0E23">
        <w:rPr>
          <w:sz w:val="24"/>
          <w:szCs w:val="24"/>
        </w:rPr>
        <w:t>begünstigten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Betriebe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Förderung</w:t>
      </w:r>
      <w:proofErr w:type="spellEnd"/>
      <w:r w:rsidRPr="007D0E23">
        <w:rPr>
          <w:sz w:val="24"/>
          <w:szCs w:val="24"/>
        </w:rPr>
        <w:t xml:space="preserve"> von 22.500,00 €.</w:t>
      </w:r>
    </w:p>
    <w:p w14:paraId="661BD722" w14:textId="77777777" w:rsidR="007D0E23" w:rsidRPr="007D0E23" w:rsidRDefault="007D0E23">
      <w:pPr>
        <w:rPr>
          <w:sz w:val="24"/>
          <w:szCs w:val="24"/>
        </w:rPr>
      </w:pPr>
    </w:p>
    <w:p w14:paraId="76BE660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Lizenzvergabe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euer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</w:t>
      </w:r>
      <w:proofErr w:type="spellEnd"/>
    </w:p>
    <w:p w14:paraId="015CB8E5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Lizenzen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eines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an </w:t>
      </w:r>
      <w:proofErr w:type="spellStart"/>
      <w:r w:rsidRPr="007D0E23">
        <w:rPr>
          <w:sz w:val="24"/>
          <w:szCs w:val="24"/>
        </w:rPr>
        <w:t>andere</w:t>
      </w:r>
      <w:proofErr w:type="spellEnd"/>
      <w:r w:rsidRPr="007D0E23">
        <w:rPr>
          <w:sz w:val="24"/>
          <w:szCs w:val="24"/>
        </w:rPr>
        <w:t xml:space="preserve"> Firmen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den </w:t>
      </w:r>
      <w:proofErr w:type="spellStart"/>
      <w:r w:rsidRPr="007D0E23">
        <w:rPr>
          <w:sz w:val="24"/>
          <w:szCs w:val="24"/>
        </w:rPr>
        <w:t>Lizenzgebühren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19.740,85 €.</w:t>
      </w:r>
    </w:p>
    <w:p w14:paraId="5D2DCC0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Sonderrabatt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Lieferanten</w:t>
      </w:r>
      <w:proofErr w:type="spellEnd"/>
    </w:p>
    <w:p w14:paraId="40F93A81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Hauptlieferant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Sonderrabatt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gewährt</w:t>
      </w:r>
      <w:proofErr w:type="spellEnd"/>
      <w:r w:rsidRPr="007D0E23">
        <w:rPr>
          <w:sz w:val="24"/>
          <w:szCs w:val="24"/>
        </w:rPr>
        <w:t xml:space="preserve">, der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Kosten </w:t>
      </w:r>
      <w:proofErr w:type="spellStart"/>
      <w:r w:rsidRPr="007D0E23">
        <w:rPr>
          <w:sz w:val="24"/>
          <w:szCs w:val="24"/>
        </w:rPr>
        <w:t>erheblich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senkt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spart </w:t>
      </w:r>
      <w:proofErr w:type="spellStart"/>
      <w:r w:rsidRPr="007D0E23">
        <w:rPr>
          <w:sz w:val="24"/>
          <w:szCs w:val="24"/>
        </w:rPr>
        <w:t>dadurch</w:t>
      </w:r>
      <w:proofErr w:type="spellEnd"/>
      <w:r w:rsidRPr="007D0E23">
        <w:rPr>
          <w:sz w:val="24"/>
          <w:szCs w:val="24"/>
        </w:rPr>
        <w:t xml:space="preserve"> 13.620,50 €, die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direkt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verbuchen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könnt</w:t>
      </w:r>
      <w:proofErr w:type="spellEnd"/>
      <w:r w:rsidRPr="007D0E23">
        <w:rPr>
          <w:sz w:val="24"/>
          <w:szCs w:val="24"/>
        </w:rPr>
        <w:t>.</w:t>
      </w:r>
    </w:p>
    <w:p w14:paraId="3DF098E7" w14:textId="77777777" w:rsidR="007D0E23" w:rsidRPr="007D0E23" w:rsidRDefault="007D0E23">
      <w:pPr>
        <w:rPr>
          <w:sz w:val="24"/>
          <w:szCs w:val="24"/>
        </w:rPr>
      </w:pPr>
    </w:p>
    <w:p w14:paraId="344645E0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Versteigerung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Altbeständen</w:t>
      </w:r>
      <w:proofErr w:type="spellEnd"/>
    </w:p>
    <w:p w14:paraId="06F36225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Maschinen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Lagerbestände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versteigert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der </w:t>
      </w:r>
      <w:proofErr w:type="spellStart"/>
      <w:r w:rsidRPr="007D0E23">
        <w:rPr>
          <w:sz w:val="24"/>
          <w:szCs w:val="24"/>
        </w:rPr>
        <w:t>Versteigerung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21.315,40 €.</w:t>
      </w:r>
    </w:p>
    <w:p w14:paraId="316AF490" w14:textId="77777777" w:rsidR="007D0E23" w:rsidRPr="007D0E23" w:rsidRDefault="007D0E23">
      <w:pPr>
        <w:rPr>
          <w:sz w:val="24"/>
          <w:szCs w:val="24"/>
        </w:rPr>
      </w:pPr>
    </w:p>
    <w:p w14:paraId="4208C8A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Social-Media-</w:t>
      </w:r>
      <w:proofErr w:type="spellStart"/>
      <w:r w:rsidRPr="007D0E23">
        <w:rPr>
          <w:sz w:val="28"/>
          <w:szCs w:val="28"/>
        </w:rPr>
        <w:t>Kampagne</w:t>
      </w:r>
      <w:proofErr w:type="spellEnd"/>
    </w:p>
    <w:p w14:paraId="6606BD1B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>Eine Social-Media-</w:t>
      </w:r>
      <w:proofErr w:type="spellStart"/>
      <w:r w:rsidRPr="007D0E23">
        <w:rPr>
          <w:sz w:val="24"/>
          <w:szCs w:val="24"/>
        </w:rPr>
        <w:t>Kampagne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ging</w:t>
      </w:r>
      <w:proofErr w:type="spellEnd"/>
      <w:r w:rsidRPr="007D0E23">
        <w:rPr>
          <w:sz w:val="24"/>
          <w:szCs w:val="24"/>
        </w:rPr>
        <w:t xml:space="preserve"> viral!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dadurch</w:t>
      </w:r>
      <w:proofErr w:type="spellEnd"/>
      <w:r w:rsidRPr="007D0E23">
        <w:rPr>
          <w:sz w:val="24"/>
          <w:szCs w:val="24"/>
        </w:rPr>
        <w:t> 1.275,50 € 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machen</w:t>
      </w:r>
      <w:proofErr w:type="spellEnd"/>
      <w:r w:rsidRPr="007D0E23">
        <w:rPr>
          <w:sz w:val="24"/>
          <w:szCs w:val="24"/>
        </w:rPr>
        <w:t>.</w:t>
      </w:r>
    </w:p>
    <w:p w14:paraId="611A7E71" w14:textId="77777777" w:rsidR="007D0E23" w:rsidRPr="007D0E23" w:rsidRDefault="007D0E23">
      <w:pPr>
        <w:rPr>
          <w:sz w:val="24"/>
          <w:szCs w:val="24"/>
        </w:rPr>
      </w:pPr>
    </w:p>
    <w:p w14:paraId="2B919A1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Zuschuss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nachhaltige</w:t>
      </w:r>
      <w:proofErr w:type="spellEnd"/>
      <w:r w:rsidRPr="007D0E23">
        <w:rPr>
          <w:sz w:val="28"/>
          <w:szCs w:val="28"/>
        </w:rPr>
        <w:t xml:space="preserve"> Produktion</w:t>
      </w:r>
    </w:p>
    <w:p w14:paraId="0BD2143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Bemühungen</w:t>
      </w:r>
      <w:proofErr w:type="spellEnd"/>
      <w:r w:rsidRPr="007D0E23">
        <w:rPr>
          <w:sz w:val="24"/>
          <w:szCs w:val="24"/>
        </w:rPr>
        <w:t xml:space="preserve"> um </w:t>
      </w:r>
      <w:proofErr w:type="spellStart"/>
      <w:r w:rsidRPr="007D0E23">
        <w:rPr>
          <w:sz w:val="24"/>
          <w:szCs w:val="24"/>
        </w:rPr>
        <w:t>Nachhaltigkeit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wurden</w:t>
      </w:r>
      <w:proofErr w:type="spellEnd"/>
      <w:r w:rsidRPr="007D0E23">
        <w:rPr>
          <w:sz w:val="24"/>
          <w:szCs w:val="24"/>
        </w:rPr>
        <w:t xml:space="preserve"> von der Stadt </w:t>
      </w:r>
      <w:proofErr w:type="spellStart"/>
      <w:r w:rsidRPr="007D0E23">
        <w:rPr>
          <w:sz w:val="24"/>
          <w:szCs w:val="24"/>
        </w:rPr>
        <w:t>honoriert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Zuschuss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Höhe</w:t>
      </w:r>
      <w:proofErr w:type="spellEnd"/>
      <w:r w:rsidRPr="007D0E23">
        <w:rPr>
          <w:sz w:val="24"/>
          <w:szCs w:val="24"/>
        </w:rPr>
        <w:t xml:space="preserve"> von 8.642,30 €. Das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Vorteil</w:t>
      </w:r>
      <w:proofErr w:type="spellEnd"/>
      <w:r w:rsidRPr="007D0E23">
        <w:rPr>
          <w:sz w:val="24"/>
          <w:szCs w:val="24"/>
        </w:rPr>
        <w:t>!</w:t>
      </w:r>
    </w:p>
    <w:p w14:paraId="34185DBC" w14:textId="77777777" w:rsidR="007D0E23" w:rsidRPr="007D0E23" w:rsidRDefault="007D0E23">
      <w:pPr>
        <w:rPr>
          <w:sz w:val="24"/>
          <w:szCs w:val="24"/>
        </w:rPr>
      </w:pPr>
    </w:p>
    <w:p w14:paraId="155D647C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Großauftrag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aus</w:t>
      </w:r>
      <w:proofErr w:type="spellEnd"/>
      <w:r w:rsidRPr="007D0E23">
        <w:rPr>
          <w:sz w:val="28"/>
          <w:szCs w:val="28"/>
        </w:rPr>
        <w:t xml:space="preserve"> der Region</w:t>
      </w:r>
    </w:p>
    <w:p w14:paraId="3AE4A3DE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lokaler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Großkunde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Auftrag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platziert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22.780,15 €. Ein </w:t>
      </w:r>
      <w:proofErr w:type="spellStart"/>
      <w:r w:rsidRPr="007D0E23">
        <w:rPr>
          <w:sz w:val="24"/>
          <w:szCs w:val="24"/>
        </w:rPr>
        <w:t>großer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Erfolg</w:t>
      </w:r>
      <w:proofErr w:type="spellEnd"/>
      <w:r w:rsidRPr="007D0E23">
        <w:rPr>
          <w:sz w:val="24"/>
          <w:szCs w:val="24"/>
        </w:rPr>
        <w:t>!</w:t>
      </w:r>
    </w:p>
    <w:p w14:paraId="5792F8C8" w14:textId="77777777" w:rsidR="007D0E23" w:rsidRPr="007D0E23" w:rsidRDefault="007D0E23">
      <w:pPr>
        <w:rPr>
          <w:sz w:val="24"/>
          <w:szCs w:val="24"/>
        </w:rPr>
      </w:pPr>
    </w:p>
    <w:p w14:paraId="706F45A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Einsparung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effiziente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Lagerverwaltung</w:t>
      </w:r>
      <w:proofErr w:type="spellEnd"/>
    </w:p>
    <w:p w14:paraId="77D0E95E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Lagerverwaltungssystem</w:t>
      </w:r>
      <w:proofErr w:type="spellEnd"/>
      <w:r w:rsidRPr="007D0E23">
        <w:rPr>
          <w:sz w:val="24"/>
          <w:szCs w:val="24"/>
        </w:rPr>
        <w:t xml:space="preserve"> spart Kosten. Dadurch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> 3.184,60 € </w:t>
      </w:r>
      <w:proofErr w:type="spellStart"/>
      <w:r w:rsidRPr="007D0E23">
        <w:rPr>
          <w:sz w:val="24"/>
          <w:szCs w:val="24"/>
        </w:rPr>
        <w:t>mehr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gemacht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Effizienz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zahlt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>!</w:t>
      </w:r>
    </w:p>
    <w:p w14:paraId="215F4FEA" w14:textId="77777777" w:rsidR="007D0E23" w:rsidRPr="007D0E23" w:rsidRDefault="007D0E23">
      <w:pPr>
        <w:rPr>
          <w:sz w:val="24"/>
          <w:szCs w:val="24"/>
        </w:rPr>
      </w:pPr>
    </w:p>
    <w:p w14:paraId="2495AE2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Teilnahme</w:t>
      </w:r>
      <w:proofErr w:type="spellEnd"/>
      <w:r w:rsidRPr="007D0E23">
        <w:rPr>
          <w:sz w:val="28"/>
          <w:szCs w:val="28"/>
        </w:rPr>
        <w:t xml:space="preserve"> an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Wettbewerb</w:t>
      </w:r>
      <w:proofErr w:type="spellEnd"/>
    </w:p>
    <w:p w14:paraId="1D475435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regionaler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Innovationswettbewerb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Firma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ausgezeichnet</w:t>
      </w:r>
      <w:proofErr w:type="spellEnd"/>
      <w:r w:rsidRPr="007D0E23">
        <w:rPr>
          <w:sz w:val="24"/>
          <w:szCs w:val="24"/>
        </w:rPr>
        <w:t xml:space="preserve">. Das </w:t>
      </w:r>
      <w:proofErr w:type="spellStart"/>
      <w:r w:rsidRPr="007D0E23">
        <w:rPr>
          <w:sz w:val="24"/>
          <w:szCs w:val="24"/>
        </w:rPr>
        <w:t>Preisgeld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 10.000,00 €. </w:t>
      </w:r>
      <w:proofErr w:type="spellStart"/>
      <w:r w:rsidRPr="007D0E23">
        <w:rPr>
          <w:sz w:val="24"/>
          <w:szCs w:val="24"/>
        </w:rPr>
        <w:t>Herzlichen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Glückwunsch</w:t>
      </w:r>
      <w:proofErr w:type="spellEnd"/>
      <w:r w:rsidRPr="007D0E23">
        <w:rPr>
          <w:sz w:val="24"/>
          <w:szCs w:val="24"/>
        </w:rPr>
        <w:t>!</w:t>
      </w:r>
    </w:p>
    <w:p w14:paraId="54762BA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Überraschend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hoher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auf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Wochenmarkt</w:t>
      </w:r>
      <w:proofErr w:type="spellEnd"/>
    </w:p>
    <w:p w14:paraId="54757A90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Auf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regionalen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Wochenmarkt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überraschend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987,25 €.</w:t>
      </w:r>
    </w:p>
    <w:p w14:paraId="1554DABD" w14:textId="77777777" w:rsidR="007D0E23" w:rsidRPr="007D0E23" w:rsidRDefault="007D0E23">
      <w:pPr>
        <w:rPr>
          <w:sz w:val="24"/>
          <w:szCs w:val="24"/>
        </w:rPr>
      </w:pPr>
    </w:p>
    <w:p w14:paraId="39EBB86F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Anmietung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eurer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Räume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Veranstaltung</w:t>
      </w:r>
      <w:proofErr w:type="spellEnd"/>
    </w:p>
    <w:p w14:paraId="230F572A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Geschäftsräume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wurden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Veranstaltung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genutzt</w:t>
      </w:r>
      <w:proofErr w:type="spellEnd"/>
      <w:r w:rsidRPr="007D0E23">
        <w:rPr>
          <w:sz w:val="24"/>
          <w:szCs w:val="24"/>
        </w:rPr>
        <w:t xml:space="preserve">. Das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von 2.340,00 €. Ein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Einkommensstrom</w:t>
      </w:r>
      <w:proofErr w:type="spellEnd"/>
      <w:r w:rsidRPr="007D0E23">
        <w:rPr>
          <w:sz w:val="24"/>
          <w:szCs w:val="24"/>
        </w:rPr>
        <w:t>!</w:t>
      </w:r>
    </w:p>
    <w:p w14:paraId="1B825BF9" w14:textId="77777777" w:rsidR="007D0E23" w:rsidRPr="007D0E23" w:rsidRDefault="007D0E23">
      <w:pPr>
        <w:rPr>
          <w:sz w:val="24"/>
          <w:szCs w:val="24"/>
        </w:rPr>
      </w:pPr>
    </w:p>
    <w:p w14:paraId="1E8F9BC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Steuerrückzahlung</w:t>
      </w:r>
      <w:proofErr w:type="spellEnd"/>
    </w:p>
    <w:p w14:paraId="06572F7B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</w:t>
      </w:r>
      <w:proofErr w:type="spellStart"/>
      <w:r w:rsidRPr="007D0E23">
        <w:rPr>
          <w:sz w:val="24"/>
          <w:szCs w:val="24"/>
        </w:rPr>
        <w:t>Finanzbehörde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Rückzahlung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aufgrund</w:t>
      </w:r>
      <w:proofErr w:type="spellEnd"/>
      <w:r w:rsidRPr="007D0E23">
        <w:rPr>
          <w:sz w:val="24"/>
          <w:szCs w:val="24"/>
        </w:rPr>
        <w:t xml:space="preserve"> von </w:t>
      </w:r>
      <w:proofErr w:type="spellStart"/>
      <w:r w:rsidRPr="007D0E23">
        <w:rPr>
          <w:sz w:val="24"/>
          <w:szCs w:val="24"/>
        </w:rPr>
        <w:t>Überzahlungen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geleistet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> 7.568,40 € </w:t>
      </w:r>
      <w:proofErr w:type="spellStart"/>
      <w:r w:rsidRPr="007D0E23">
        <w:rPr>
          <w:sz w:val="24"/>
          <w:szCs w:val="24"/>
        </w:rPr>
        <w:t>zurück</w:t>
      </w:r>
      <w:proofErr w:type="spellEnd"/>
      <w:r w:rsidRPr="007D0E23">
        <w:rPr>
          <w:sz w:val="24"/>
          <w:szCs w:val="24"/>
        </w:rPr>
        <w:t>.</w:t>
      </w:r>
    </w:p>
    <w:p w14:paraId="283E7F7E" w14:textId="77777777" w:rsidR="007D0E23" w:rsidRPr="007D0E23" w:rsidRDefault="007D0E23">
      <w:pPr>
        <w:rPr>
          <w:sz w:val="24"/>
          <w:szCs w:val="24"/>
        </w:rPr>
      </w:pPr>
    </w:p>
    <w:p w14:paraId="59C5388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Nachfrageboom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eurem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</w:t>
      </w:r>
      <w:proofErr w:type="spellEnd"/>
    </w:p>
    <w:p w14:paraId="7E1691BE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plötzlicher</w:t>
      </w:r>
      <w:proofErr w:type="spellEnd"/>
      <w:r w:rsidRPr="007D0E23">
        <w:rPr>
          <w:sz w:val="24"/>
          <w:szCs w:val="24"/>
        </w:rPr>
        <w:t xml:space="preserve"> Trend hat </w:t>
      </w:r>
      <w:proofErr w:type="gramStart"/>
      <w:r w:rsidRPr="007D0E23">
        <w:rPr>
          <w:sz w:val="24"/>
          <w:szCs w:val="24"/>
        </w:rPr>
        <w:t>die</w:t>
      </w:r>
      <w:proofErr w:type="gram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Nachfrage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nach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explodieren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lassen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> 38.945,20 € 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machen</w:t>
      </w:r>
      <w:proofErr w:type="spellEnd"/>
      <w:r w:rsidRPr="007D0E23">
        <w:rPr>
          <w:sz w:val="24"/>
          <w:szCs w:val="24"/>
        </w:rPr>
        <w:t>!</w:t>
      </w:r>
    </w:p>
    <w:p w14:paraId="27031893" w14:textId="77777777" w:rsidR="007D0E23" w:rsidRPr="007D0E23" w:rsidRDefault="007D0E23">
      <w:pPr>
        <w:rPr>
          <w:sz w:val="24"/>
          <w:szCs w:val="24"/>
        </w:rPr>
      </w:pPr>
    </w:p>
    <w:p w14:paraId="42E22C2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Auftrag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positive </w:t>
      </w:r>
      <w:proofErr w:type="spellStart"/>
      <w:r w:rsidRPr="007D0E23">
        <w:rPr>
          <w:sz w:val="28"/>
          <w:szCs w:val="28"/>
        </w:rPr>
        <w:t>Bewertungen</w:t>
      </w:r>
      <w:proofErr w:type="spellEnd"/>
    </w:p>
    <w:p w14:paraId="79C466AC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>Positive Online-</w:t>
      </w:r>
      <w:proofErr w:type="spellStart"/>
      <w:r w:rsidRPr="007D0E23">
        <w:rPr>
          <w:sz w:val="24"/>
          <w:szCs w:val="24"/>
        </w:rPr>
        <w:t>Bewertungen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angezogen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beläuft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auf 4.783,75 €.</w:t>
      </w:r>
    </w:p>
    <w:p w14:paraId="73459F9D" w14:textId="77777777" w:rsidR="007D0E23" w:rsidRPr="007D0E23" w:rsidRDefault="007D0E23">
      <w:pPr>
        <w:rPr>
          <w:sz w:val="24"/>
          <w:szCs w:val="24"/>
        </w:rPr>
      </w:pPr>
    </w:p>
    <w:p w14:paraId="7EA3CF8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Günstiger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Materialeinkauf</w:t>
      </w:r>
      <w:proofErr w:type="spellEnd"/>
    </w:p>
    <w:p w14:paraId="6D5CDEAE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Materialien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besonders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günstigen</w:t>
      </w:r>
      <w:proofErr w:type="spellEnd"/>
      <w:r w:rsidRPr="007D0E23">
        <w:rPr>
          <w:sz w:val="24"/>
          <w:szCs w:val="24"/>
        </w:rPr>
        <w:t xml:space="preserve"> Preis </w:t>
      </w:r>
      <w:proofErr w:type="spellStart"/>
      <w:r w:rsidRPr="007D0E23">
        <w:rPr>
          <w:sz w:val="24"/>
          <w:szCs w:val="24"/>
        </w:rPr>
        <w:t>einkaufen</w:t>
      </w:r>
      <w:proofErr w:type="spellEnd"/>
      <w:r w:rsidRPr="007D0E23">
        <w:rPr>
          <w:sz w:val="24"/>
          <w:szCs w:val="24"/>
        </w:rPr>
        <w:t xml:space="preserve">. Dadurch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> 1.042,30 € 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eingespart</w:t>
      </w:r>
      <w:proofErr w:type="spellEnd"/>
      <w:r w:rsidRPr="007D0E23">
        <w:rPr>
          <w:sz w:val="24"/>
          <w:szCs w:val="24"/>
        </w:rPr>
        <w:t>.</w:t>
      </w:r>
    </w:p>
    <w:p w14:paraId="68D7217E" w14:textId="77777777" w:rsidR="007D0E23" w:rsidRPr="007D0E23" w:rsidRDefault="007D0E23">
      <w:pPr>
        <w:rPr>
          <w:sz w:val="24"/>
          <w:szCs w:val="24"/>
        </w:rPr>
      </w:pPr>
    </w:p>
    <w:p w14:paraId="1ED7B06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Gründerprogramm</w:t>
      </w:r>
      <w:proofErr w:type="spellEnd"/>
    </w:p>
    <w:p w14:paraId="5397F8C6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regionales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Gründerprogramm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förderwürdig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anerkannt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Unterstützung</w:t>
      </w:r>
      <w:proofErr w:type="spellEnd"/>
      <w:r w:rsidRPr="007D0E23">
        <w:rPr>
          <w:sz w:val="24"/>
          <w:szCs w:val="24"/>
        </w:rPr>
        <w:t xml:space="preserve"> von 15.000,00 €.</w:t>
      </w:r>
    </w:p>
    <w:p w14:paraId="737E997B" w14:textId="77777777" w:rsidR="007D0E23" w:rsidRPr="007D0E23" w:rsidRDefault="007D0E23">
      <w:pPr>
        <w:rPr>
          <w:sz w:val="24"/>
          <w:szCs w:val="24"/>
        </w:rPr>
      </w:pPr>
    </w:p>
    <w:p w14:paraId="082FA01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Hohes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Verkaufsvolumen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im</w:t>
      </w:r>
      <w:proofErr w:type="spellEnd"/>
      <w:r w:rsidRPr="007D0E23">
        <w:rPr>
          <w:sz w:val="28"/>
          <w:szCs w:val="28"/>
        </w:rPr>
        <w:t xml:space="preserve"> Weihnachtsgeschäft</w:t>
      </w:r>
    </w:p>
    <w:p w14:paraId="261D7C3B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Das Weihnachtsgeschäft lief </w:t>
      </w:r>
      <w:proofErr w:type="spellStart"/>
      <w:r w:rsidRPr="007D0E23">
        <w:rPr>
          <w:sz w:val="24"/>
          <w:szCs w:val="24"/>
        </w:rPr>
        <w:t>hervorragend</w:t>
      </w:r>
      <w:proofErr w:type="spellEnd"/>
      <w:r w:rsidRPr="007D0E23">
        <w:rPr>
          <w:sz w:val="24"/>
          <w:szCs w:val="24"/>
        </w:rPr>
        <w:t xml:space="preserve">!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zusätzliche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Gewinne</w:t>
      </w:r>
      <w:proofErr w:type="spellEnd"/>
      <w:r w:rsidRPr="007D0E23">
        <w:rPr>
          <w:sz w:val="24"/>
          <w:szCs w:val="24"/>
        </w:rPr>
        <w:t xml:space="preserve"> von 12.320,85 € </w:t>
      </w:r>
      <w:proofErr w:type="spellStart"/>
      <w:r w:rsidRPr="007D0E23">
        <w:rPr>
          <w:sz w:val="24"/>
          <w:szCs w:val="24"/>
        </w:rPr>
        <w:t>einfahren</w:t>
      </w:r>
      <w:proofErr w:type="spellEnd"/>
      <w:r w:rsidRPr="007D0E23">
        <w:rPr>
          <w:sz w:val="24"/>
          <w:szCs w:val="24"/>
        </w:rPr>
        <w:t>.</w:t>
      </w:r>
    </w:p>
    <w:p w14:paraId="6CF8453F" w14:textId="77777777" w:rsidR="007D0E23" w:rsidRPr="007D0E23" w:rsidRDefault="007D0E23">
      <w:pPr>
        <w:rPr>
          <w:sz w:val="24"/>
          <w:szCs w:val="24"/>
        </w:rPr>
      </w:pPr>
    </w:p>
    <w:p w14:paraId="5433B02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Partnerschaft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lokalen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Organisation</w:t>
      </w:r>
      <w:proofErr w:type="spellEnd"/>
    </w:p>
    <w:p w14:paraId="5DF9EEBB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Kooperation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lokalen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Organisation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Umsatz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gesteigert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5.728,90 €.</w:t>
      </w:r>
    </w:p>
    <w:p w14:paraId="189DC38E" w14:textId="77777777" w:rsidR="007D0E23" w:rsidRPr="007D0E23" w:rsidRDefault="007D0E23">
      <w:pPr>
        <w:rPr>
          <w:sz w:val="24"/>
          <w:szCs w:val="24"/>
        </w:rPr>
      </w:pPr>
    </w:p>
    <w:p w14:paraId="584873F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Einführung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Produkts</w:t>
      </w:r>
      <w:proofErr w:type="spellEnd"/>
    </w:p>
    <w:p w14:paraId="6E95CA7B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begeistert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aufgenommen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den </w:t>
      </w:r>
      <w:proofErr w:type="spellStart"/>
      <w:r w:rsidRPr="007D0E23">
        <w:rPr>
          <w:sz w:val="24"/>
          <w:szCs w:val="24"/>
        </w:rPr>
        <w:t>ersten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Verkäufen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19.350,00 €.</w:t>
      </w:r>
    </w:p>
    <w:p w14:paraId="4DC6073B" w14:textId="77777777" w:rsidR="007D0E23" w:rsidRPr="007D0E23" w:rsidRDefault="007D0E23">
      <w:pPr>
        <w:rPr>
          <w:sz w:val="24"/>
          <w:szCs w:val="24"/>
        </w:rPr>
      </w:pPr>
    </w:p>
    <w:p w14:paraId="0385C54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Ungeplante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Großbestellung</w:t>
      </w:r>
      <w:proofErr w:type="spellEnd"/>
    </w:p>
    <w:p w14:paraId="3DEDDA2F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Kunde hat </w:t>
      </w:r>
      <w:proofErr w:type="spellStart"/>
      <w:r w:rsidRPr="007D0E23">
        <w:rPr>
          <w:sz w:val="24"/>
          <w:szCs w:val="24"/>
        </w:rPr>
        <w:t>überraschend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Großbestellung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aufgegeben</w:t>
      </w:r>
      <w:proofErr w:type="spellEnd"/>
      <w:r w:rsidRPr="007D0E23">
        <w:rPr>
          <w:sz w:val="24"/>
          <w:szCs w:val="24"/>
        </w:rPr>
        <w:t xml:space="preserve">. Das </w:t>
      </w:r>
      <w:proofErr w:type="spellStart"/>
      <w:r w:rsidRPr="007D0E23">
        <w:rPr>
          <w:sz w:val="24"/>
          <w:szCs w:val="24"/>
        </w:rPr>
        <w:t>spült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28.410,60 € in die Kasse.</w:t>
      </w:r>
    </w:p>
    <w:p w14:paraId="27F34EF2" w14:textId="77777777" w:rsidR="007D0E23" w:rsidRPr="007D0E23" w:rsidRDefault="007D0E23">
      <w:pPr>
        <w:rPr>
          <w:sz w:val="24"/>
          <w:szCs w:val="24"/>
        </w:rPr>
      </w:pPr>
    </w:p>
    <w:p w14:paraId="68D8090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Workshops</w:t>
      </w:r>
    </w:p>
    <w:p w14:paraId="42E0189B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Workshops </w:t>
      </w:r>
      <w:proofErr w:type="spellStart"/>
      <w:r w:rsidRPr="007D0E23">
        <w:rPr>
          <w:sz w:val="24"/>
          <w:szCs w:val="24"/>
        </w:rPr>
        <w:t>angeboten</w:t>
      </w:r>
      <w:proofErr w:type="spellEnd"/>
      <w:r w:rsidRPr="007D0E23">
        <w:rPr>
          <w:sz w:val="24"/>
          <w:szCs w:val="24"/>
        </w:rPr>
        <w:t xml:space="preserve">, die </w:t>
      </w:r>
      <w:proofErr w:type="spellStart"/>
      <w:r w:rsidRPr="007D0E23">
        <w:rPr>
          <w:sz w:val="24"/>
          <w:szCs w:val="24"/>
        </w:rPr>
        <w:t>sehr</w:t>
      </w:r>
      <w:proofErr w:type="spellEnd"/>
      <w:r w:rsidRPr="007D0E23">
        <w:rPr>
          <w:sz w:val="24"/>
          <w:szCs w:val="24"/>
        </w:rPr>
        <w:t xml:space="preserve"> gut </w:t>
      </w:r>
      <w:proofErr w:type="spellStart"/>
      <w:r w:rsidRPr="007D0E23">
        <w:rPr>
          <w:sz w:val="24"/>
          <w:szCs w:val="24"/>
        </w:rPr>
        <w:t>angenommen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3.910,50 €.</w:t>
      </w:r>
    </w:p>
    <w:p w14:paraId="764C8C06" w14:textId="77777777" w:rsidR="007D0E23" w:rsidRPr="007D0E23" w:rsidRDefault="007D0E23">
      <w:pPr>
        <w:rPr>
          <w:sz w:val="24"/>
          <w:szCs w:val="24"/>
        </w:rPr>
      </w:pPr>
    </w:p>
    <w:p w14:paraId="2A1CC6D4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Förderung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eure</w:t>
      </w:r>
      <w:proofErr w:type="spellEnd"/>
      <w:r w:rsidRPr="007D0E23">
        <w:rPr>
          <w:sz w:val="28"/>
          <w:szCs w:val="28"/>
        </w:rPr>
        <w:t xml:space="preserve"> Region</w:t>
      </w:r>
    </w:p>
    <w:p w14:paraId="2D0488A9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Region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Entwicklungsgebiet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gefördert</w:t>
      </w:r>
      <w:proofErr w:type="spellEnd"/>
      <w:r w:rsidRPr="007D0E23">
        <w:rPr>
          <w:sz w:val="24"/>
          <w:szCs w:val="24"/>
        </w:rPr>
        <w:t xml:space="preserve">, und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Zuschuss</w:t>
      </w:r>
      <w:proofErr w:type="spellEnd"/>
      <w:r w:rsidRPr="007D0E23">
        <w:rPr>
          <w:sz w:val="24"/>
          <w:szCs w:val="24"/>
        </w:rPr>
        <w:t xml:space="preserve"> von 11.000,00 €.</w:t>
      </w:r>
    </w:p>
    <w:p w14:paraId="58C7BB17" w14:textId="77777777" w:rsidR="007D0E23" w:rsidRPr="007D0E23" w:rsidRDefault="007D0E23">
      <w:pPr>
        <w:rPr>
          <w:sz w:val="24"/>
          <w:szCs w:val="24"/>
        </w:rPr>
      </w:pPr>
    </w:p>
    <w:p w14:paraId="21FB867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alter </w:t>
      </w:r>
      <w:proofErr w:type="spellStart"/>
      <w:r w:rsidRPr="007D0E23">
        <w:rPr>
          <w:sz w:val="28"/>
          <w:szCs w:val="28"/>
        </w:rPr>
        <w:t>Geräte</w:t>
      </w:r>
      <w:proofErr w:type="spellEnd"/>
    </w:p>
    <w:p w14:paraId="4962A9F2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</w:t>
      </w:r>
      <w:proofErr w:type="spellEnd"/>
      <w:r w:rsidRPr="007D0E23">
        <w:rPr>
          <w:sz w:val="24"/>
          <w:szCs w:val="24"/>
        </w:rPr>
        <w:t xml:space="preserve">, </w:t>
      </w:r>
      <w:proofErr w:type="spellStart"/>
      <w:r w:rsidRPr="007D0E23">
        <w:rPr>
          <w:sz w:val="24"/>
          <w:szCs w:val="24"/>
        </w:rPr>
        <w:t>ungenutzte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Geräte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damit</w:t>
      </w:r>
      <w:proofErr w:type="spellEnd"/>
      <w:r w:rsidRPr="007D0E23">
        <w:rPr>
          <w:sz w:val="24"/>
          <w:szCs w:val="24"/>
        </w:rPr>
        <w:t> 840,25 € 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gemacht</w:t>
      </w:r>
      <w:proofErr w:type="spellEnd"/>
      <w:r w:rsidRPr="007D0E23">
        <w:rPr>
          <w:sz w:val="24"/>
          <w:szCs w:val="24"/>
        </w:rPr>
        <w:t xml:space="preserve">. Eine </w:t>
      </w:r>
      <w:proofErr w:type="spellStart"/>
      <w:r w:rsidRPr="007D0E23">
        <w:rPr>
          <w:sz w:val="24"/>
          <w:szCs w:val="24"/>
        </w:rPr>
        <w:t>praktische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Lösung</w:t>
      </w:r>
      <w:proofErr w:type="spellEnd"/>
      <w:r w:rsidRPr="007D0E23">
        <w:rPr>
          <w:sz w:val="24"/>
          <w:szCs w:val="24"/>
        </w:rPr>
        <w:t>!</w:t>
      </w:r>
    </w:p>
    <w:p w14:paraId="09E981AF" w14:textId="77777777" w:rsidR="007D0E23" w:rsidRPr="007D0E23" w:rsidRDefault="007D0E23">
      <w:pPr>
        <w:rPr>
          <w:sz w:val="24"/>
          <w:szCs w:val="24"/>
        </w:rPr>
      </w:pPr>
    </w:p>
    <w:p w14:paraId="691E8885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lastRenderedPageBreak/>
        <w:t xml:space="preserve">Neue Kunden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Online-</w:t>
      </w:r>
      <w:proofErr w:type="spellStart"/>
      <w:r w:rsidRPr="007D0E23">
        <w:rPr>
          <w:sz w:val="28"/>
          <w:szCs w:val="28"/>
        </w:rPr>
        <w:t>Werbung</w:t>
      </w:r>
      <w:proofErr w:type="spellEnd"/>
    </w:p>
    <w:p w14:paraId="53684DD3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>Eure Online-</w:t>
      </w:r>
      <w:proofErr w:type="spellStart"/>
      <w:r w:rsidRPr="007D0E23">
        <w:rPr>
          <w:sz w:val="24"/>
          <w:szCs w:val="24"/>
        </w:rPr>
        <w:t>Werbung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zeigt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Erfolg</w:t>
      </w:r>
      <w:proofErr w:type="spellEnd"/>
      <w:r w:rsidRPr="007D0E23">
        <w:rPr>
          <w:sz w:val="24"/>
          <w:szCs w:val="24"/>
        </w:rPr>
        <w:t xml:space="preserve">!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1.234,50 € 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erzielen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Digitale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Reichweite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zahlt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>!</w:t>
      </w:r>
    </w:p>
    <w:p w14:paraId="2CF99A9E" w14:textId="77777777" w:rsidR="007D0E23" w:rsidRPr="007D0E23" w:rsidRDefault="007D0E23">
      <w:pPr>
        <w:rPr>
          <w:sz w:val="24"/>
          <w:szCs w:val="24"/>
        </w:rPr>
      </w:pPr>
    </w:p>
    <w:p w14:paraId="637E8CF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Preisgekrönte</w:t>
      </w:r>
      <w:proofErr w:type="spellEnd"/>
      <w:r w:rsidRPr="007D0E23">
        <w:rPr>
          <w:sz w:val="28"/>
          <w:szCs w:val="28"/>
        </w:rPr>
        <w:t xml:space="preserve"> Innovation</w:t>
      </w:r>
    </w:p>
    <w:p w14:paraId="08F3B0FD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neueste</w:t>
      </w:r>
      <w:proofErr w:type="spellEnd"/>
      <w:r w:rsidRPr="007D0E23">
        <w:rPr>
          <w:sz w:val="24"/>
          <w:szCs w:val="24"/>
        </w:rPr>
        <w:t xml:space="preserve"> Innovation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Fachkonferenz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ausgezeichnet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den </w:t>
      </w:r>
      <w:proofErr w:type="spellStart"/>
      <w:r w:rsidRPr="007D0E23">
        <w:rPr>
          <w:sz w:val="24"/>
          <w:szCs w:val="24"/>
        </w:rPr>
        <w:t>neuen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Verträgen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 25.000,00 €.</w:t>
      </w:r>
    </w:p>
    <w:p w14:paraId="6041C8A2" w14:textId="77777777" w:rsidR="007D0E23" w:rsidRPr="007D0E23" w:rsidRDefault="007D0E23">
      <w:pPr>
        <w:rPr>
          <w:sz w:val="24"/>
          <w:szCs w:val="24"/>
        </w:rPr>
      </w:pPr>
    </w:p>
    <w:p w14:paraId="07D97CA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Nachhaltiger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Lieferant</w:t>
      </w:r>
      <w:proofErr w:type="spellEnd"/>
      <w:r w:rsidRPr="007D0E23">
        <w:rPr>
          <w:sz w:val="28"/>
          <w:szCs w:val="28"/>
        </w:rPr>
        <w:t xml:space="preserve"> spart Kosten</w:t>
      </w:r>
    </w:p>
    <w:p w14:paraId="3D90DD7A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nachhaltiger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Lieferant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senkt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Materialkosten</w:t>
      </w:r>
      <w:proofErr w:type="spellEnd"/>
      <w:r w:rsidRPr="007D0E23">
        <w:rPr>
          <w:sz w:val="24"/>
          <w:szCs w:val="24"/>
        </w:rPr>
        <w:t xml:space="preserve">. Dadurch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843,90 € </w:t>
      </w:r>
      <w:proofErr w:type="spellStart"/>
      <w:r w:rsidRPr="007D0E23">
        <w:rPr>
          <w:sz w:val="24"/>
          <w:szCs w:val="24"/>
        </w:rPr>
        <w:t>eingespart</w:t>
      </w:r>
      <w:proofErr w:type="spellEnd"/>
      <w:r w:rsidRPr="007D0E23">
        <w:rPr>
          <w:sz w:val="24"/>
          <w:szCs w:val="24"/>
        </w:rPr>
        <w:t>.</w:t>
      </w:r>
    </w:p>
    <w:p w14:paraId="57A3751C" w14:textId="77777777" w:rsidR="007D0E23" w:rsidRPr="007D0E23" w:rsidRDefault="007D0E23">
      <w:pPr>
        <w:rPr>
          <w:sz w:val="24"/>
          <w:szCs w:val="24"/>
        </w:rPr>
      </w:pPr>
    </w:p>
    <w:p w14:paraId="798D68FC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bei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regionalen</w:t>
      </w:r>
      <w:proofErr w:type="spellEnd"/>
      <w:r w:rsidRPr="007D0E23">
        <w:rPr>
          <w:sz w:val="28"/>
          <w:szCs w:val="28"/>
        </w:rPr>
        <w:t xml:space="preserve"> Markt</w:t>
      </w:r>
    </w:p>
    <w:p w14:paraId="4101795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Auf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regionalen</w:t>
      </w:r>
      <w:proofErr w:type="spellEnd"/>
      <w:r w:rsidRPr="007D0E23">
        <w:rPr>
          <w:sz w:val="24"/>
          <w:szCs w:val="24"/>
        </w:rPr>
        <w:t xml:space="preserve"> Markt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unerwartet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 3.215,25 €.</w:t>
      </w:r>
    </w:p>
    <w:p w14:paraId="3F8AC017" w14:textId="77777777" w:rsidR="007D0E23" w:rsidRPr="007D0E23" w:rsidRDefault="007D0E23">
      <w:pPr>
        <w:rPr>
          <w:sz w:val="24"/>
          <w:szCs w:val="24"/>
        </w:rPr>
      </w:pPr>
    </w:p>
    <w:p w14:paraId="7097F64F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Rabattaktion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bringt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Umsatzsteigerung</w:t>
      </w:r>
      <w:proofErr w:type="spellEnd"/>
    </w:p>
    <w:p w14:paraId="10D12565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Rabattaktion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angelockt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 4.150,80 €.</w:t>
      </w:r>
    </w:p>
    <w:p w14:paraId="6E85B102" w14:textId="77777777" w:rsidR="007D0E23" w:rsidRPr="007D0E23" w:rsidRDefault="007D0E23">
      <w:pPr>
        <w:rPr>
          <w:sz w:val="24"/>
          <w:szCs w:val="24"/>
        </w:rPr>
      </w:pPr>
    </w:p>
    <w:p w14:paraId="42944E5C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Großkunde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aus</w:t>
      </w:r>
      <w:proofErr w:type="spellEnd"/>
      <w:r w:rsidRPr="007D0E23">
        <w:rPr>
          <w:sz w:val="28"/>
          <w:szCs w:val="28"/>
        </w:rPr>
        <w:t xml:space="preserve"> dem Ausland</w:t>
      </w:r>
    </w:p>
    <w:p w14:paraId="4E8F01E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ausländischer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Großkunde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Bestellung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aufgegeben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beläuft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auf 37.542,60 €.</w:t>
      </w:r>
    </w:p>
    <w:p w14:paraId="6DD6008A" w14:textId="77777777" w:rsidR="007D0E23" w:rsidRPr="007D0E23" w:rsidRDefault="007D0E23">
      <w:pPr>
        <w:rPr>
          <w:sz w:val="24"/>
          <w:szCs w:val="24"/>
        </w:rPr>
      </w:pPr>
    </w:p>
    <w:p w14:paraId="5F47E22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Partnerschaft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einer</w:t>
      </w:r>
      <w:proofErr w:type="spellEnd"/>
      <w:r w:rsidRPr="007D0E23">
        <w:rPr>
          <w:sz w:val="28"/>
          <w:szCs w:val="28"/>
        </w:rPr>
        <w:t xml:space="preserve"> Universität</w:t>
      </w:r>
    </w:p>
    <w:p w14:paraId="63BB4AE7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Kooperation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Universität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Fördergelder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Höhe</w:t>
      </w:r>
      <w:proofErr w:type="spellEnd"/>
      <w:r w:rsidRPr="007D0E23">
        <w:rPr>
          <w:sz w:val="24"/>
          <w:szCs w:val="24"/>
        </w:rPr>
        <w:t xml:space="preserve"> von 7.890,45 €.</w:t>
      </w:r>
    </w:p>
    <w:p w14:paraId="2E3BECEE" w14:textId="77777777" w:rsidR="007D0E23" w:rsidRPr="007D0E23" w:rsidRDefault="007D0E23">
      <w:pPr>
        <w:rPr>
          <w:sz w:val="24"/>
          <w:szCs w:val="24"/>
        </w:rPr>
      </w:pPr>
    </w:p>
    <w:p w14:paraId="2335793B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Steuererleichterung</w:t>
      </w:r>
      <w:proofErr w:type="spellEnd"/>
      <w:r w:rsidRPr="007D0E23">
        <w:rPr>
          <w:sz w:val="28"/>
          <w:szCs w:val="28"/>
        </w:rPr>
        <w:t xml:space="preserve"> für Start-ups</w:t>
      </w:r>
    </w:p>
    <w:p w14:paraId="557882D5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</w:t>
      </w:r>
      <w:proofErr w:type="spellStart"/>
      <w:r w:rsidRPr="007D0E23">
        <w:rPr>
          <w:sz w:val="24"/>
          <w:szCs w:val="24"/>
        </w:rPr>
        <w:t>Regierung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Steuererleichterung</w:t>
      </w:r>
      <w:proofErr w:type="spellEnd"/>
      <w:r w:rsidRPr="007D0E23">
        <w:rPr>
          <w:sz w:val="24"/>
          <w:szCs w:val="24"/>
        </w:rPr>
        <w:t xml:space="preserve"> für Start-ups </w:t>
      </w:r>
      <w:proofErr w:type="spellStart"/>
      <w:r w:rsidRPr="007D0E23">
        <w:rPr>
          <w:sz w:val="24"/>
          <w:szCs w:val="24"/>
        </w:rPr>
        <w:t>eingeführt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2.760,10 € </w:t>
      </w:r>
      <w:proofErr w:type="spellStart"/>
      <w:r w:rsidRPr="007D0E23">
        <w:rPr>
          <w:sz w:val="24"/>
          <w:szCs w:val="24"/>
        </w:rPr>
        <w:t>zurück</w:t>
      </w:r>
      <w:proofErr w:type="spellEnd"/>
      <w:r w:rsidRPr="007D0E23">
        <w:rPr>
          <w:sz w:val="24"/>
          <w:szCs w:val="24"/>
        </w:rPr>
        <w:t>.</w:t>
      </w:r>
    </w:p>
    <w:p w14:paraId="493A6DF4" w14:textId="77777777" w:rsidR="007D0E23" w:rsidRPr="007D0E23" w:rsidRDefault="007D0E23">
      <w:pPr>
        <w:rPr>
          <w:sz w:val="24"/>
          <w:szCs w:val="24"/>
        </w:rPr>
      </w:pPr>
    </w:p>
    <w:p w14:paraId="0B3FFA4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Pop-up-</w:t>
      </w:r>
      <w:proofErr w:type="spellStart"/>
      <w:r w:rsidRPr="007D0E23">
        <w:rPr>
          <w:sz w:val="28"/>
          <w:szCs w:val="28"/>
        </w:rPr>
        <w:t>Veranstaltung</w:t>
      </w:r>
      <w:proofErr w:type="spellEnd"/>
    </w:p>
    <w:p w14:paraId="3071218D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Pop-up-Event </w:t>
      </w:r>
      <w:proofErr w:type="spellStart"/>
      <w:r w:rsidRPr="007D0E23">
        <w:rPr>
          <w:sz w:val="24"/>
          <w:szCs w:val="24"/>
        </w:rPr>
        <w:t>organisiert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dabei</w:t>
      </w:r>
      <w:proofErr w:type="spellEnd"/>
      <w:r w:rsidRPr="007D0E23">
        <w:rPr>
          <w:sz w:val="24"/>
          <w:szCs w:val="24"/>
        </w:rPr>
        <w:t xml:space="preserve"> 950,75 €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gemacht</w:t>
      </w:r>
      <w:proofErr w:type="spellEnd"/>
      <w:r w:rsidRPr="007D0E23">
        <w:rPr>
          <w:sz w:val="24"/>
          <w:szCs w:val="24"/>
        </w:rPr>
        <w:t xml:space="preserve">. Ein </w:t>
      </w:r>
      <w:proofErr w:type="spellStart"/>
      <w:r w:rsidRPr="007D0E23">
        <w:rPr>
          <w:sz w:val="24"/>
          <w:szCs w:val="24"/>
        </w:rPr>
        <w:t>kreativer</w:t>
      </w:r>
      <w:proofErr w:type="spellEnd"/>
      <w:r w:rsidRPr="007D0E23">
        <w:rPr>
          <w:sz w:val="24"/>
          <w:szCs w:val="24"/>
        </w:rPr>
        <w:t xml:space="preserve"> Ansatz!</w:t>
      </w:r>
    </w:p>
    <w:p w14:paraId="44DCC63A" w14:textId="77777777" w:rsidR="007D0E23" w:rsidRPr="007D0E23" w:rsidRDefault="007D0E23">
      <w:pPr>
        <w:rPr>
          <w:sz w:val="24"/>
          <w:szCs w:val="24"/>
        </w:rPr>
      </w:pPr>
    </w:p>
    <w:p w14:paraId="7F20FB0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Beliebtheit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Umweltbewusstsein</w:t>
      </w:r>
      <w:proofErr w:type="spellEnd"/>
    </w:p>
    <w:p w14:paraId="2F4C4A50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Engagement für die Umwelt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belohnt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dadurch</w:t>
      </w:r>
      <w:proofErr w:type="spellEnd"/>
      <w:r w:rsidRPr="007D0E23">
        <w:rPr>
          <w:sz w:val="24"/>
          <w:szCs w:val="24"/>
        </w:rPr>
        <w:t xml:space="preserve"> 1.580,20 € 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>.</w:t>
      </w:r>
    </w:p>
    <w:p w14:paraId="6FFB5DAF" w14:textId="77777777" w:rsidR="007D0E23" w:rsidRPr="007D0E23" w:rsidRDefault="007D0E23">
      <w:pPr>
        <w:rPr>
          <w:sz w:val="24"/>
          <w:szCs w:val="24"/>
        </w:rPr>
      </w:pPr>
    </w:p>
    <w:p w14:paraId="1CCBAD3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Verkaufsmesse</w:t>
      </w:r>
      <w:proofErr w:type="spellEnd"/>
    </w:p>
    <w:p w14:paraId="4CC0DBC4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Auf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Messe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Kontakte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geknüpft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Bestellungen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 19.845,50 €.</w:t>
      </w:r>
    </w:p>
    <w:p w14:paraId="293C73A3" w14:textId="77777777" w:rsidR="007D0E23" w:rsidRPr="007D0E23" w:rsidRDefault="007D0E23">
      <w:pPr>
        <w:rPr>
          <w:sz w:val="24"/>
          <w:szCs w:val="24"/>
        </w:rPr>
      </w:pPr>
    </w:p>
    <w:p w14:paraId="1DBBBE4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Reparatur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Geräten</w:t>
      </w:r>
      <w:proofErr w:type="spellEnd"/>
      <w:r w:rsidRPr="007D0E23">
        <w:rPr>
          <w:sz w:val="28"/>
          <w:szCs w:val="28"/>
        </w:rPr>
        <w:t xml:space="preserve"> in </w:t>
      </w:r>
      <w:proofErr w:type="spellStart"/>
      <w:r w:rsidRPr="007D0E23">
        <w:rPr>
          <w:sz w:val="28"/>
          <w:szCs w:val="28"/>
        </w:rPr>
        <w:t>Eigenregie</w:t>
      </w:r>
      <w:proofErr w:type="spellEnd"/>
    </w:p>
    <w:p w14:paraId="4680707B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defekte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Geräte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selbst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repariert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dadurch</w:t>
      </w:r>
      <w:proofErr w:type="spellEnd"/>
      <w:r w:rsidRPr="007D0E23">
        <w:rPr>
          <w:sz w:val="24"/>
          <w:szCs w:val="24"/>
        </w:rPr>
        <w:t xml:space="preserve"> 320,30 € 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.</w:t>
      </w:r>
    </w:p>
    <w:p w14:paraId="4C05BD57" w14:textId="77777777" w:rsidR="007D0E23" w:rsidRPr="007D0E23" w:rsidRDefault="007D0E23">
      <w:pPr>
        <w:rPr>
          <w:sz w:val="24"/>
          <w:szCs w:val="24"/>
        </w:rPr>
      </w:pPr>
    </w:p>
    <w:p w14:paraId="4867F6B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Erhöhung</w:t>
      </w:r>
      <w:proofErr w:type="spellEnd"/>
      <w:r w:rsidRPr="007D0E23">
        <w:rPr>
          <w:sz w:val="28"/>
          <w:szCs w:val="28"/>
        </w:rPr>
        <w:t xml:space="preserve"> der </w:t>
      </w:r>
      <w:proofErr w:type="spellStart"/>
      <w:r w:rsidRPr="007D0E23">
        <w:rPr>
          <w:sz w:val="28"/>
          <w:szCs w:val="28"/>
        </w:rPr>
        <w:t>Produktionseffizienz</w:t>
      </w:r>
      <w:proofErr w:type="spellEnd"/>
    </w:p>
    <w:p w14:paraId="57710174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</w:t>
      </w:r>
      <w:proofErr w:type="spellStart"/>
      <w:r w:rsidRPr="007D0E23">
        <w:rPr>
          <w:sz w:val="24"/>
          <w:szCs w:val="24"/>
        </w:rPr>
        <w:t>effizientere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Prozesse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Produktionskosten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gesenkt</w:t>
      </w:r>
      <w:proofErr w:type="spellEnd"/>
      <w:r w:rsidRPr="007D0E23">
        <w:rPr>
          <w:sz w:val="24"/>
          <w:szCs w:val="24"/>
        </w:rPr>
        <w:t xml:space="preserve"> und 5.430,60 € </w:t>
      </w:r>
      <w:proofErr w:type="spellStart"/>
      <w:r w:rsidRPr="007D0E23">
        <w:rPr>
          <w:sz w:val="24"/>
          <w:szCs w:val="24"/>
        </w:rPr>
        <w:t>eingespart</w:t>
      </w:r>
      <w:proofErr w:type="spellEnd"/>
      <w:r w:rsidRPr="007D0E23">
        <w:rPr>
          <w:sz w:val="24"/>
          <w:szCs w:val="24"/>
        </w:rPr>
        <w:t>.</w:t>
      </w:r>
    </w:p>
    <w:p w14:paraId="39B23510" w14:textId="77777777" w:rsidR="007D0E23" w:rsidRPr="007D0E23" w:rsidRDefault="007D0E23">
      <w:pPr>
        <w:rPr>
          <w:sz w:val="24"/>
          <w:szCs w:val="24"/>
        </w:rPr>
      </w:pPr>
    </w:p>
    <w:p w14:paraId="2551AEB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Förderung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digitale</w:t>
      </w:r>
      <w:proofErr w:type="spellEnd"/>
      <w:r w:rsidRPr="007D0E23">
        <w:rPr>
          <w:sz w:val="28"/>
          <w:szCs w:val="28"/>
        </w:rPr>
        <w:t xml:space="preserve"> Transformation</w:t>
      </w:r>
    </w:p>
    <w:p w14:paraId="49A8415A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10.000,00 € für die </w:t>
      </w:r>
      <w:proofErr w:type="spellStart"/>
      <w:r w:rsidRPr="007D0E23">
        <w:rPr>
          <w:sz w:val="24"/>
          <w:szCs w:val="24"/>
        </w:rPr>
        <w:t>Einführung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digitaler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Technologien</w:t>
      </w:r>
      <w:proofErr w:type="spellEnd"/>
      <w:r w:rsidRPr="007D0E23">
        <w:rPr>
          <w:sz w:val="24"/>
          <w:szCs w:val="24"/>
        </w:rPr>
        <w:t>.</w:t>
      </w:r>
    </w:p>
    <w:p w14:paraId="1BA07DA5" w14:textId="77777777" w:rsidR="007D0E23" w:rsidRPr="007D0E23" w:rsidRDefault="007D0E23">
      <w:pPr>
        <w:rPr>
          <w:sz w:val="24"/>
          <w:szCs w:val="24"/>
        </w:rPr>
      </w:pPr>
    </w:p>
    <w:p w14:paraId="56DFED3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Werbeveranstaltung</w:t>
      </w:r>
      <w:proofErr w:type="spellEnd"/>
    </w:p>
    <w:p w14:paraId="679D2B4D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Räume</w:t>
      </w:r>
      <w:proofErr w:type="spellEnd"/>
      <w:r w:rsidRPr="007D0E23">
        <w:rPr>
          <w:sz w:val="24"/>
          <w:szCs w:val="24"/>
        </w:rPr>
        <w:t xml:space="preserve"> für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Werbeveranstaltung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genutzt</w:t>
      </w:r>
      <w:proofErr w:type="spellEnd"/>
      <w:r w:rsidRPr="007D0E23">
        <w:rPr>
          <w:sz w:val="24"/>
          <w:szCs w:val="24"/>
        </w:rPr>
        <w:t xml:space="preserve"> und 2.385,25 € </w:t>
      </w:r>
      <w:proofErr w:type="spellStart"/>
      <w:r w:rsidRPr="007D0E23">
        <w:rPr>
          <w:sz w:val="24"/>
          <w:szCs w:val="24"/>
        </w:rPr>
        <w:t>verdient</w:t>
      </w:r>
      <w:proofErr w:type="spellEnd"/>
      <w:r w:rsidRPr="007D0E23">
        <w:rPr>
          <w:sz w:val="24"/>
          <w:szCs w:val="24"/>
        </w:rPr>
        <w:t>.</w:t>
      </w:r>
    </w:p>
    <w:p w14:paraId="139329A1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lastRenderedPageBreak/>
        <w:t xml:space="preserve">Hohe </w:t>
      </w:r>
      <w:proofErr w:type="spellStart"/>
      <w:r w:rsidRPr="007D0E23">
        <w:rPr>
          <w:sz w:val="28"/>
          <w:szCs w:val="28"/>
        </w:rPr>
        <w:t>Verkäufe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Mundpropaganda</w:t>
      </w:r>
    </w:p>
    <w:p w14:paraId="0FB0B43F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Empfehlungen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zufriedener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haben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3.210,45 € 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>.</w:t>
      </w:r>
    </w:p>
    <w:p w14:paraId="78705E8C" w14:textId="77777777" w:rsidR="007D0E23" w:rsidRPr="007D0E23" w:rsidRDefault="007D0E23">
      <w:pPr>
        <w:rPr>
          <w:sz w:val="24"/>
          <w:szCs w:val="24"/>
        </w:rPr>
      </w:pPr>
    </w:p>
    <w:p w14:paraId="08FF958E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Sponsoring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große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Firma</w:t>
      </w:r>
      <w:proofErr w:type="spellEnd"/>
    </w:p>
    <w:p w14:paraId="501912B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Sponsor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50.000,00 € für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gemeinsame</w:t>
      </w:r>
      <w:proofErr w:type="spellEnd"/>
      <w:r w:rsidRPr="007D0E23">
        <w:rPr>
          <w:sz w:val="24"/>
          <w:szCs w:val="24"/>
        </w:rPr>
        <w:t xml:space="preserve"> Aktion </w:t>
      </w:r>
      <w:proofErr w:type="spellStart"/>
      <w:r w:rsidRPr="007D0E23">
        <w:rPr>
          <w:sz w:val="24"/>
          <w:szCs w:val="24"/>
        </w:rPr>
        <w:t>bereitgestellt</w:t>
      </w:r>
      <w:proofErr w:type="spellEnd"/>
      <w:r w:rsidRPr="007D0E23">
        <w:rPr>
          <w:sz w:val="24"/>
          <w:szCs w:val="24"/>
        </w:rPr>
        <w:t>.</w:t>
      </w:r>
    </w:p>
    <w:p w14:paraId="25D3DC65" w14:textId="77777777" w:rsidR="007D0E23" w:rsidRPr="007D0E23" w:rsidRDefault="007D0E23">
      <w:pPr>
        <w:rPr>
          <w:sz w:val="24"/>
          <w:szCs w:val="24"/>
        </w:rPr>
      </w:pPr>
    </w:p>
    <w:p w14:paraId="6CEF13A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Geringere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Energiekosten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Optimierung</w:t>
      </w:r>
      <w:proofErr w:type="spellEnd"/>
    </w:p>
    <w:p w14:paraId="2AD1B11B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Energiekosten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durch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Optimierungen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reduziert</w:t>
      </w:r>
      <w:proofErr w:type="spellEnd"/>
      <w:r w:rsidRPr="007D0E23">
        <w:rPr>
          <w:sz w:val="24"/>
          <w:szCs w:val="24"/>
        </w:rPr>
        <w:t xml:space="preserve"> und 1.850,90 € 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.</w:t>
      </w:r>
    </w:p>
    <w:p w14:paraId="58304C5A" w14:textId="77777777" w:rsidR="007D0E23" w:rsidRPr="007D0E23" w:rsidRDefault="007D0E23">
      <w:pPr>
        <w:rPr>
          <w:sz w:val="24"/>
          <w:szCs w:val="24"/>
        </w:rPr>
      </w:pPr>
    </w:p>
    <w:p w14:paraId="49841E9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Großbestellung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Schulprojekt</w:t>
      </w:r>
      <w:proofErr w:type="spellEnd"/>
    </w:p>
    <w:p w14:paraId="6C957EA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Schule hat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großem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Umfang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bestellt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 7.250,35 €.</w:t>
      </w:r>
    </w:p>
    <w:p w14:paraId="7602A900" w14:textId="77777777" w:rsidR="007D0E23" w:rsidRPr="007D0E23" w:rsidRDefault="007D0E23">
      <w:pPr>
        <w:rPr>
          <w:sz w:val="24"/>
          <w:szCs w:val="24"/>
        </w:rPr>
      </w:pPr>
    </w:p>
    <w:p w14:paraId="3E28048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Onlinekurse</w:t>
      </w:r>
      <w:proofErr w:type="spellEnd"/>
    </w:p>
    <w:p w14:paraId="2041F294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Onlinekurse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angeboten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damit</w:t>
      </w:r>
      <w:proofErr w:type="spellEnd"/>
      <w:r w:rsidRPr="007D0E23">
        <w:rPr>
          <w:sz w:val="24"/>
          <w:szCs w:val="24"/>
        </w:rPr>
        <w:t xml:space="preserve"> 3.980,75 €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>.</w:t>
      </w:r>
    </w:p>
    <w:p w14:paraId="106787B6" w14:textId="77777777" w:rsidR="007D0E23" w:rsidRPr="007D0E23" w:rsidRDefault="007D0E23">
      <w:pPr>
        <w:rPr>
          <w:sz w:val="24"/>
          <w:szCs w:val="24"/>
        </w:rPr>
      </w:pPr>
    </w:p>
    <w:p w14:paraId="1D03DB34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Recycling</w:t>
      </w:r>
    </w:p>
    <w:p w14:paraId="37FD1FA6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Materialien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recycelt</w:t>
      </w:r>
      <w:proofErr w:type="spellEnd"/>
      <w:r w:rsidRPr="007D0E23">
        <w:rPr>
          <w:sz w:val="24"/>
          <w:szCs w:val="24"/>
        </w:rPr>
        <w:t xml:space="preserve"> und 800,40 € </w:t>
      </w:r>
      <w:proofErr w:type="spellStart"/>
      <w:r w:rsidRPr="007D0E23">
        <w:rPr>
          <w:sz w:val="24"/>
          <w:szCs w:val="24"/>
        </w:rPr>
        <w:t>dafür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erhalten</w:t>
      </w:r>
      <w:proofErr w:type="spellEnd"/>
      <w:r w:rsidRPr="007D0E23">
        <w:rPr>
          <w:sz w:val="24"/>
          <w:szCs w:val="24"/>
        </w:rPr>
        <w:t>.</w:t>
      </w:r>
    </w:p>
    <w:p w14:paraId="703FB0A3" w14:textId="77777777" w:rsidR="007D0E23" w:rsidRPr="007D0E23" w:rsidRDefault="007D0E23">
      <w:pPr>
        <w:rPr>
          <w:sz w:val="24"/>
          <w:szCs w:val="24"/>
        </w:rPr>
      </w:pPr>
    </w:p>
    <w:p w14:paraId="04B4014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Zuschuss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regionale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Projekte</w:t>
      </w:r>
      <w:proofErr w:type="spellEnd"/>
    </w:p>
    <w:p w14:paraId="08A15F01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15.000,00 € </w:t>
      </w:r>
      <w:proofErr w:type="spellStart"/>
      <w:r w:rsidRPr="007D0E23">
        <w:rPr>
          <w:sz w:val="24"/>
          <w:szCs w:val="24"/>
        </w:rPr>
        <w:t>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Fonds für </w:t>
      </w:r>
      <w:proofErr w:type="spellStart"/>
      <w:r w:rsidRPr="007D0E23">
        <w:rPr>
          <w:sz w:val="24"/>
          <w:szCs w:val="24"/>
        </w:rPr>
        <w:t>regionale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Entwicklung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erhalten</w:t>
      </w:r>
      <w:proofErr w:type="spellEnd"/>
      <w:r w:rsidRPr="007D0E23">
        <w:rPr>
          <w:sz w:val="24"/>
          <w:szCs w:val="24"/>
        </w:rPr>
        <w:t>.</w:t>
      </w:r>
    </w:p>
    <w:p w14:paraId="7D6FDCA1" w14:textId="77777777" w:rsidR="007D0E23" w:rsidRPr="007D0E23" w:rsidRDefault="007D0E23">
      <w:pPr>
        <w:rPr>
          <w:sz w:val="24"/>
          <w:szCs w:val="24"/>
        </w:rPr>
      </w:pPr>
    </w:p>
    <w:p w14:paraId="31C65FEA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Hoher </w:t>
      </w:r>
      <w:proofErr w:type="spellStart"/>
      <w:r w:rsidRPr="007D0E23">
        <w:rPr>
          <w:sz w:val="28"/>
          <w:szCs w:val="28"/>
        </w:rPr>
        <w:t>Umsatz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Stadtfest</w:t>
      </w:r>
      <w:proofErr w:type="spellEnd"/>
    </w:p>
    <w:p w14:paraId="225A507A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Auf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Stadtfest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6.542,30 € 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>.</w:t>
      </w:r>
    </w:p>
    <w:p w14:paraId="32C2FB88" w14:textId="77777777" w:rsidR="007D0E23" w:rsidRPr="007D0E23" w:rsidRDefault="007D0E23">
      <w:pPr>
        <w:rPr>
          <w:sz w:val="24"/>
          <w:szCs w:val="24"/>
        </w:rPr>
      </w:pPr>
    </w:p>
    <w:p w14:paraId="7DCE223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Vergünstigungen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Sammelbestellung</w:t>
      </w:r>
      <w:proofErr w:type="spellEnd"/>
    </w:p>
    <w:p w14:paraId="6802DC1C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Sammelbestellung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konntet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1.050,20 € </w:t>
      </w:r>
      <w:proofErr w:type="spellStart"/>
      <w:r w:rsidRPr="007D0E23">
        <w:rPr>
          <w:sz w:val="24"/>
          <w:szCs w:val="24"/>
        </w:rPr>
        <w:t>sparen</w:t>
      </w:r>
      <w:proofErr w:type="spellEnd"/>
      <w:r w:rsidRPr="007D0E23">
        <w:rPr>
          <w:sz w:val="24"/>
          <w:szCs w:val="24"/>
        </w:rPr>
        <w:t>.</w:t>
      </w:r>
    </w:p>
    <w:p w14:paraId="50C3196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Entwicklung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beliebten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Produkts</w:t>
      </w:r>
      <w:proofErr w:type="spellEnd"/>
    </w:p>
    <w:p w14:paraId="67B36315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neues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Verkaufsschlager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erwiesen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 xml:space="preserve"> 14.750,60 €.</w:t>
      </w:r>
    </w:p>
    <w:p w14:paraId="7681F961" w14:textId="77777777" w:rsidR="007D0E23" w:rsidRPr="007D0E23" w:rsidRDefault="007D0E23">
      <w:pPr>
        <w:rPr>
          <w:sz w:val="24"/>
          <w:szCs w:val="24"/>
        </w:rPr>
      </w:pPr>
    </w:p>
    <w:p w14:paraId="67ECF97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alten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Firmenwagens</w:t>
      </w:r>
      <w:proofErr w:type="spellEnd"/>
    </w:p>
    <w:p w14:paraId="092B2619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Firmenwagen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 und 3.215,00 € </w:t>
      </w:r>
      <w:proofErr w:type="spellStart"/>
      <w:r w:rsidRPr="007D0E23">
        <w:rPr>
          <w:sz w:val="24"/>
          <w:szCs w:val="24"/>
        </w:rPr>
        <w:t>eingenommen</w:t>
      </w:r>
      <w:proofErr w:type="spellEnd"/>
      <w:r w:rsidRPr="007D0E23">
        <w:rPr>
          <w:sz w:val="24"/>
          <w:szCs w:val="24"/>
        </w:rPr>
        <w:t>.</w:t>
      </w:r>
    </w:p>
    <w:p w14:paraId="4E39F621" w14:textId="77777777" w:rsidR="007D0E23" w:rsidRPr="007D0E23" w:rsidRDefault="007D0E23">
      <w:pPr>
        <w:rPr>
          <w:sz w:val="24"/>
          <w:szCs w:val="24"/>
        </w:rPr>
      </w:pPr>
    </w:p>
    <w:p w14:paraId="576134B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Regionalmarketing</w:t>
      </w:r>
      <w:proofErr w:type="spellEnd"/>
    </w:p>
    <w:p w14:paraId="4730540E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regionale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Marketingkampagne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2.450,35 € 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>.</w:t>
      </w:r>
    </w:p>
    <w:p w14:paraId="57B41B5B" w14:textId="77777777" w:rsidR="007D0E23" w:rsidRPr="007D0E23" w:rsidRDefault="007D0E23">
      <w:pPr>
        <w:rPr>
          <w:sz w:val="24"/>
          <w:szCs w:val="24"/>
        </w:rPr>
      </w:pPr>
    </w:p>
    <w:p w14:paraId="2415756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Zuschuss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Weiterbildung</w:t>
      </w:r>
      <w:proofErr w:type="spellEnd"/>
    </w:p>
    <w:p w14:paraId="6646B65B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12.000,00 € für die </w:t>
      </w:r>
      <w:proofErr w:type="spellStart"/>
      <w:r w:rsidRPr="007D0E23">
        <w:rPr>
          <w:sz w:val="24"/>
          <w:szCs w:val="24"/>
        </w:rPr>
        <w:t>Weiterbildung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eurer</w:t>
      </w:r>
      <w:proofErr w:type="spellEnd"/>
      <w:r w:rsidRPr="007D0E23">
        <w:rPr>
          <w:sz w:val="24"/>
          <w:szCs w:val="24"/>
        </w:rPr>
        <w:t xml:space="preserve"> Mitarbeiter </w:t>
      </w:r>
      <w:proofErr w:type="spellStart"/>
      <w:r w:rsidRPr="007D0E23">
        <w:rPr>
          <w:sz w:val="24"/>
          <w:szCs w:val="24"/>
        </w:rPr>
        <w:t>erhalten</w:t>
      </w:r>
      <w:proofErr w:type="spellEnd"/>
      <w:r w:rsidRPr="007D0E23">
        <w:rPr>
          <w:sz w:val="24"/>
          <w:szCs w:val="24"/>
        </w:rPr>
        <w:t>.</w:t>
      </w:r>
    </w:p>
    <w:p w14:paraId="5C51FF6E" w14:textId="77777777" w:rsidR="007D0E23" w:rsidRPr="007D0E23" w:rsidRDefault="007D0E23">
      <w:pPr>
        <w:rPr>
          <w:sz w:val="24"/>
          <w:szCs w:val="24"/>
        </w:rPr>
      </w:pPr>
    </w:p>
    <w:p w14:paraId="41CEA02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Einsparungen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Lagerkonzept</w:t>
      </w:r>
      <w:proofErr w:type="spellEnd"/>
    </w:p>
    <w:p w14:paraId="2EE2722D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optimiertes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Lagerkonzept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2.375,45 € an Kosten 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.</w:t>
      </w:r>
    </w:p>
    <w:p w14:paraId="1A03B4E2" w14:textId="77777777" w:rsidR="007D0E23" w:rsidRPr="007D0E23" w:rsidRDefault="007D0E23">
      <w:pPr>
        <w:rPr>
          <w:sz w:val="24"/>
          <w:szCs w:val="24"/>
        </w:rPr>
      </w:pPr>
    </w:p>
    <w:p w14:paraId="4042EDC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Wettbewerb</w:t>
      </w:r>
      <w:proofErr w:type="spellEnd"/>
    </w:p>
    <w:p w14:paraId="62A9E049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Wettbewerb</w:t>
      </w:r>
      <w:proofErr w:type="spellEnd"/>
      <w:r w:rsidRPr="007D0E23">
        <w:rPr>
          <w:sz w:val="24"/>
          <w:szCs w:val="24"/>
        </w:rPr>
        <w:t xml:space="preserve"> 8.500,00 € </w:t>
      </w:r>
      <w:proofErr w:type="spellStart"/>
      <w:r w:rsidRPr="007D0E23">
        <w:rPr>
          <w:sz w:val="24"/>
          <w:szCs w:val="24"/>
        </w:rPr>
        <w:t>gewonnen</w:t>
      </w:r>
      <w:proofErr w:type="spellEnd"/>
      <w:r w:rsidRPr="007D0E23">
        <w:rPr>
          <w:sz w:val="24"/>
          <w:szCs w:val="24"/>
        </w:rPr>
        <w:t>.</w:t>
      </w:r>
    </w:p>
    <w:p w14:paraId="5B9EE692" w14:textId="77777777" w:rsidR="007D0E23" w:rsidRPr="007D0E23" w:rsidRDefault="007D0E23">
      <w:pPr>
        <w:rPr>
          <w:sz w:val="24"/>
          <w:szCs w:val="24"/>
        </w:rPr>
      </w:pPr>
    </w:p>
    <w:p w14:paraId="2A0E324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Expansion in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Nachbarstadt</w:t>
      </w:r>
      <w:proofErr w:type="spellEnd"/>
    </w:p>
    <w:p w14:paraId="7DAC8F6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</w:t>
      </w:r>
      <w:proofErr w:type="spellStart"/>
      <w:r w:rsidRPr="007D0E23">
        <w:rPr>
          <w:sz w:val="24"/>
          <w:szCs w:val="24"/>
        </w:rPr>
        <w:t>Eröffnung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Standorts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28.000,00 € 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>.</w:t>
      </w:r>
    </w:p>
    <w:p w14:paraId="7ADE500A" w14:textId="77777777" w:rsidR="007D0E23" w:rsidRPr="007D0E23" w:rsidRDefault="007D0E23">
      <w:pPr>
        <w:rPr>
          <w:sz w:val="24"/>
          <w:szCs w:val="24"/>
        </w:rPr>
      </w:pPr>
    </w:p>
    <w:p w14:paraId="60059384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Bonuszahlung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zuverlässige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Lieferungen</w:t>
      </w:r>
      <w:proofErr w:type="spellEnd"/>
    </w:p>
    <w:p w14:paraId="50F924F7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1.875,60 €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Bonus von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treuen</w:t>
      </w:r>
      <w:proofErr w:type="spellEnd"/>
      <w:r w:rsidRPr="007D0E23">
        <w:rPr>
          <w:sz w:val="24"/>
          <w:szCs w:val="24"/>
        </w:rPr>
        <w:t xml:space="preserve"> Kunden.</w:t>
      </w:r>
    </w:p>
    <w:p w14:paraId="617A4462" w14:textId="77777777" w:rsidR="007D0E23" w:rsidRPr="007D0E23" w:rsidRDefault="007D0E23">
      <w:pPr>
        <w:rPr>
          <w:sz w:val="24"/>
          <w:szCs w:val="24"/>
        </w:rPr>
      </w:pPr>
    </w:p>
    <w:p w14:paraId="010BF4CC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Restbeständen</w:t>
      </w:r>
      <w:proofErr w:type="spellEnd"/>
    </w:p>
    <w:p w14:paraId="42BADA26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Restbestände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 und 2.345,75 € </w:t>
      </w:r>
      <w:proofErr w:type="spellStart"/>
      <w:r w:rsidRPr="007D0E23">
        <w:rPr>
          <w:sz w:val="24"/>
          <w:szCs w:val="24"/>
        </w:rPr>
        <w:t>eingenommen</w:t>
      </w:r>
      <w:proofErr w:type="spellEnd"/>
      <w:r w:rsidRPr="007D0E23">
        <w:rPr>
          <w:sz w:val="24"/>
          <w:szCs w:val="24"/>
        </w:rPr>
        <w:t>.</w:t>
      </w:r>
    </w:p>
    <w:p w14:paraId="154FCBCF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Erfolgreiche</w:t>
      </w:r>
      <w:proofErr w:type="spellEnd"/>
      <w:r w:rsidRPr="007D0E23">
        <w:rPr>
          <w:sz w:val="28"/>
          <w:szCs w:val="28"/>
        </w:rPr>
        <w:t xml:space="preserve"> Charity-</w:t>
      </w:r>
      <w:proofErr w:type="spellStart"/>
      <w:r w:rsidRPr="007D0E23">
        <w:rPr>
          <w:sz w:val="28"/>
          <w:szCs w:val="28"/>
        </w:rPr>
        <w:t>Veranstaltung</w:t>
      </w:r>
      <w:proofErr w:type="spellEnd"/>
    </w:p>
    <w:p w14:paraId="314A87A3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Charity-Aktion hat </w:t>
      </w:r>
      <w:proofErr w:type="spellStart"/>
      <w:r w:rsidRPr="007D0E23">
        <w:rPr>
          <w:sz w:val="24"/>
          <w:szCs w:val="24"/>
        </w:rPr>
        <w:t>euren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Umsatz</w:t>
      </w:r>
      <w:proofErr w:type="spellEnd"/>
      <w:r w:rsidRPr="007D0E23">
        <w:rPr>
          <w:sz w:val="24"/>
          <w:szCs w:val="24"/>
        </w:rPr>
        <w:t xml:space="preserve"> um 4.500,80 € </w:t>
      </w:r>
      <w:proofErr w:type="spellStart"/>
      <w:r w:rsidRPr="007D0E23">
        <w:rPr>
          <w:sz w:val="24"/>
          <w:szCs w:val="24"/>
        </w:rPr>
        <w:t>gesteigert</w:t>
      </w:r>
      <w:proofErr w:type="spellEnd"/>
      <w:r w:rsidRPr="007D0E23">
        <w:rPr>
          <w:sz w:val="24"/>
          <w:szCs w:val="24"/>
        </w:rPr>
        <w:t>.</w:t>
      </w:r>
    </w:p>
    <w:p w14:paraId="14688110" w14:textId="77777777" w:rsidR="007D0E23" w:rsidRPr="007D0E23" w:rsidRDefault="007D0E23">
      <w:pPr>
        <w:rPr>
          <w:sz w:val="24"/>
          <w:szCs w:val="24"/>
        </w:rPr>
      </w:pPr>
    </w:p>
    <w:p w14:paraId="13423DF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Beliebtheit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gramStart"/>
      <w:r w:rsidRPr="007D0E23">
        <w:rPr>
          <w:sz w:val="28"/>
          <w:szCs w:val="28"/>
        </w:rPr>
        <w:t>Social Media</w:t>
      </w:r>
      <w:proofErr w:type="gramEnd"/>
    </w:p>
    <w:p w14:paraId="6F50576A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erfolgreiche</w:t>
      </w:r>
      <w:proofErr w:type="spellEnd"/>
      <w:r w:rsidRPr="007D0E23">
        <w:rPr>
          <w:sz w:val="24"/>
          <w:szCs w:val="24"/>
        </w:rPr>
        <w:t xml:space="preserve"> Social-Media-</w:t>
      </w:r>
      <w:proofErr w:type="spellStart"/>
      <w:r w:rsidRPr="007D0E23">
        <w:rPr>
          <w:sz w:val="24"/>
          <w:szCs w:val="24"/>
        </w:rPr>
        <w:t>Kampagne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7.890,30 € 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>.</w:t>
      </w:r>
    </w:p>
    <w:p w14:paraId="1860B465" w14:textId="77777777" w:rsidR="007D0E23" w:rsidRPr="007D0E23" w:rsidRDefault="007D0E23">
      <w:pPr>
        <w:rPr>
          <w:sz w:val="24"/>
          <w:szCs w:val="24"/>
        </w:rPr>
      </w:pPr>
    </w:p>
    <w:p w14:paraId="7836752A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Export von </w:t>
      </w:r>
      <w:proofErr w:type="spellStart"/>
      <w:r w:rsidRPr="007D0E23">
        <w:rPr>
          <w:sz w:val="28"/>
          <w:szCs w:val="28"/>
        </w:rPr>
        <w:t>Produkten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</w:t>
      </w:r>
      <w:proofErr w:type="spellEnd"/>
      <w:r w:rsidRPr="007D0E23">
        <w:rPr>
          <w:sz w:val="28"/>
          <w:szCs w:val="28"/>
        </w:rPr>
        <w:t xml:space="preserve"> Europa</w:t>
      </w:r>
    </w:p>
    <w:p w14:paraId="5C39CF9B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Neue </w:t>
      </w:r>
      <w:proofErr w:type="spellStart"/>
      <w:r w:rsidRPr="007D0E23">
        <w:rPr>
          <w:sz w:val="24"/>
          <w:szCs w:val="24"/>
        </w:rPr>
        <w:t>Exporte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35.600,00 €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>.</w:t>
      </w:r>
    </w:p>
    <w:p w14:paraId="6D8B5559" w14:textId="77777777" w:rsidR="007D0E23" w:rsidRPr="007D0E23" w:rsidRDefault="007D0E23">
      <w:pPr>
        <w:rPr>
          <w:sz w:val="24"/>
          <w:szCs w:val="24"/>
        </w:rPr>
      </w:pPr>
    </w:p>
    <w:p w14:paraId="30DE572F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Zusammenarbeit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regionalen</w:t>
      </w:r>
      <w:proofErr w:type="spellEnd"/>
      <w:r w:rsidRPr="007D0E23">
        <w:rPr>
          <w:sz w:val="28"/>
          <w:szCs w:val="28"/>
        </w:rPr>
        <w:t xml:space="preserve"> Schule</w:t>
      </w:r>
    </w:p>
    <w:p w14:paraId="5CC372CD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durch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Schulprojekt</w:t>
      </w:r>
      <w:proofErr w:type="spellEnd"/>
      <w:r w:rsidRPr="007D0E23">
        <w:rPr>
          <w:sz w:val="24"/>
          <w:szCs w:val="24"/>
        </w:rPr>
        <w:t xml:space="preserve"> 1.450,25 €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>.</w:t>
      </w:r>
    </w:p>
    <w:p w14:paraId="247B5886" w14:textId="77777777" w:rsidR="007D0E23" w:rsidRPr="007D0E23" w:rsidRDefault="007D0E23">
      <w:pPr>
        <w:rPr>
          <w:sz w:val="24"/>
          <w:szCs w:val="24"/>
        </w:rPr>
      </w:pPr>
    </w:p>
    <w:p w14:paraId="5117FC50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Steuererstattung</w:t>
      </w:r>
      <w:proofErr w:type="spellEnd"/>
    </w:p>
    <w:p w14:paraId="20375ABD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 4.750,80 € </w:t>
      </w:r>
      <w:proofErr w:type="spellStart"/>
      <w:r w:rsidRPr="007D0E23">
        <w:rPr>
          <w:sz w:val="24"/>
          <w:szCs w:val="24"/>
        </w:rPr>
        <w:t>zurück</w:t>
      </w:r>
      <w:proofErr w:type="spellEnd"/>
      <w:r w:rsidRPr="007D0E23">
        <w:rPr>
          <w:sz w:val="24"/>
          <w:szCs w:val="24"/>
        </w:rPr>
        <w:t>.</w:t>
      </w:r>
    </w:p>
    <w:p w14:paraId="35FEF0B4" w14:textId="77777777" w:rsidR="007D0E23" w:rsidRPr="007D0E23" w:rsidRDefault="007D0E23">
      <w:pPr>
        <w:rPr>
          <w:sz w:val="24"/>
          <w:szCs w:val="24"/>
        </w:rPr>
      </w:pPr>
    </w:p>
    <w:p w14:paraId="06A0B7B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Produktion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Innovation</w:t>
      </w:r>
    </w:p>
    <w:p w14:paraId="5EB3A929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Innovative </w:t>
      </w:r>
      <w:proofErr w:type="spellStart"/>
      <w:r w:rsidRPr="007D0E23">
        <w:rPr>
          <w:sz w:val="24"/>
          <w:szCs w:val="24"/>
        </w:rPr>
        <w:t>Produktionsmethoden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9.800,00 € 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.</w:t>
      </w:r>
    </w:p>
    <w:p w14:paraId="0FA10FF1" w14:textId="77777777" w:rsidR="007D0E23" w:rsidRPr="007D0E23" w:rsidRDefault="007D0E23">
      <w:pPr>
        <w:rPr>
          <w:sz w:val="24"/>
          <w:szCs w:val="24"/>
        </w:rPr>
      </w:pPr>
    </w:p>
    <w:p w14:paraId="2D6D7C0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Verkäufe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Winterrabatte</w:t>
      </w:r>
      <w:proofErr w:type="spellEnd"/>
    </w:p>
    <w:p w14:paraId="5C3B4B1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Winterrabattaktion</w:t>
      </w:r>
      <w:proofErr w:type="spellEnd"/>
      <w:r w:rsidRPr="007D0E23">
        <w:rPr>
          <w:sz w:val="24"/>
          <w:szCs w:val="24"/>
        </w:rPr>
        <w:t xml:space="preserve"> war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voller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Erfolg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von 2.345,70 € </w:t>
      </w:r>
      <w:proofErr w:type="spellStart"/>
      <w:r w:rsidRPr="007D0E23">
        <w:rPr>
          <w:sz w:val="24"/>
          <w:szCs w:val="24"/>
        </w:rPr>
        <w:t>erzielt</w:t>
      </w:r>
      <w:proofErr w:type="spellEnd"/>
      <w:r w:rsidRPr="007D0E23">
        <w:rPr>
          <w:sz w:val="24"/>
          <w:szCs w:val="24"/>
        </w:rPr>
        <w:t>.</w:t>
      </w:r>
    </w:p>
    <w:p w14:paraId="1C908D1A" w14:textId="77777777" w:rsidR="007D0E23" w:rsidRPr="007D0E23" w:rsidRDefault="007D0E23">
      <w:pPr>
        <w:rPr>
          <w:sz w:val="24"/>
          <w:szCs w:val="24"/>
        </w:rPr>
      </w:pPr>
    </w:p>
    <w:p w14:paraId="69BBAC0E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Zusammenarbeit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bekannten</w:t>
      </w:r>
      <w:proofErr w:type="spellEnd"/>
      <w:r w:rsidRPr="007D0E23">
        <w:rPr>
          <w:sz w:val="28"/>
          <w:szCs w:val="28"/>
        </w:rPr>
        <w:t xml:space="preserve"> Influencer</w:t>
      </w:r>
    </w:p>
    <w:p w14:paraId="5FC48FF7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Influencer hat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empfohlen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daraus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6.780,50 €.</w:t>
      </w:r>
    </w:p>
    <w:p w14:paraId="4047F1EE" w14:textId="77777777" w:rsidR="007D0E23" w:rsidRPr="007D0E23" w:rsidRDefault="007D0E23">
      <w:pPr>
        <w:rPr>
          <w:sz w:val="24"/>
          <w:szCs w:val="24"/>
        </w:rPr>
      </w:pPr>
    </w:p>
    <w:p w14:paraId="12D3F2B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Kostenersparnis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gebrauchte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Maschinen</w:t>
      </w:r>
      <w:proofErr w:type="spellEnd"/>
    </w:p>
    <w:p w14:paraId="681407BC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gebrauchte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Maschinen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gekauft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dabei</w:t>
      </w:r>
      <w:proofErr w:type="spellEnd"/>
      <w:r w:rsidRPr="007D0E23">
        <w:rPr>
          <w:sz w:val="24"/>
          <w:szCs w:val="24"/>
        </w:rPr>
        <w:t> 3.250,40 € 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.</w:t>
      </w:r>
    </w:p>
    <w:p w14:paraId="6379B7A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Erhöhung</w:t>
      </w:r>
      <w:proofErr w:type="spellEnd"/>
      <w:r w:rsidRPr="007D0E23">
        <w:rPr>
          <w:sz w:val="28"/>
          <w:szCs w:val="28"/>
        </w:rPr>
        <w:t xml:space="preserve"> der </w:t>
      </w:r>
      <w:proofErr w:type="spellStart"/>
      <w:r w:rsidRPr="007D0E23">
        <w:rPr>
          <w:sz w:val="28"/>
          <w:szCs w:val="28"/>
        </w:rPr>
        <w:t>Produktionskapazität</w:t>
      </w:r>
      <w:proofErr w:type="spellEnd"/>
    </w:p>
    <w:p w14:paraId="4F873AEA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Produktionsanlage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ermöglicht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höhere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Stückzahlen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8.450,80 €.</w:t>
      </w:r>
    </w:p>
    <w:p w14:paraId="1562F582" w14:textId="77777777" w:rsidR="007D0E23" w:rsidRPr="007D0E23" w:rsidRDefault="007D0E23">
      <w:pPr>
        <w:rPr>
          <w:sz w:val="24"/>
          <w:szCs w:val="24"/>
        </w:rPr>
      </w:pPr>
    </w:p>
    <w:p w14:paraId="11EBF42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Firmenevent</w:t>
      </w:r>
      <w:proofErr w:type="spellEnd"/>
    </w:p>
    <w:p w14:paraId="2402718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Firmenjubiläum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lockte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Kunden an.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> 4.123,20 € 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gemacht</w:t>
      </w:r>
      <w:proofErr w:type="spellEnd"/>
      <w:r w:rsidRPr="007D0E23">
        <w:rPr>
          <w:sz w:val="24"/>
          <w:szCs w:val="24"/>
        </w:rPr>
        <w:t>.</w:t>
      </w:r>
    </w:p>
    <w:p w14:paraId="61C4181D" w14:textId="77777777" w:rsidR="007D0E23" w:rsidRPr="007D0E23" w:rsidRDefault="007D0E23">
      <w:pPr>
        <w:rPr>
          <w:sz w:val="24"/>
          <w:szCs w:val="24"/>
        </w:rPr>
      </w:pPr>
    </w:p>
    <w:p w14:paraId="0CC94CF0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Förderung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umweltfreundliche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Verpackungen</w:t>
      </w:r>
      <w:proofErr w:type="spellEnd"/>
    </w:p>
    <w:p w14:paraId="21995C5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Die </w:t>
      </w:r>
      <w:proofErr w:type="spellStart"/>
      <w:r w:rsidRPr="007D0E23">
        <w:rPr>
          <w:sz w:val="24"/>
          <w:szCs w:val="24"/>
        </w:rPr>
        <w:t>Einführung</w:t>
      </w:r>
      <w:proofErr w:type="spellEnd"/>
      <w:r w:rsidRPr="007D0E23">
        <w:rPr>
          <w:sz w:val="24"/>
          <w:szCs w:val="24"/>
        </w:rPr>
        <w:t xml:space="preserve"> von </w:t>
      </w:r>
      <w:proofErr w:type="spellStart"/>
      <w:r w:rsidRPr="007D0E23">
        <w:rPr>
          <w:sz w:val="24"/>
          <w:szCs w:val="24"/>
        </w:rPr>
        <w:t>umweltfreundlichen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Verpackungen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> 7.500,00 € </w:t>
      </w:r>
      <w:proofErr w:type="spellStart"/>
      <w:r w:rsidRPr="007D0E23">
        <w:rPr>
          <w:sz w:val="24"/>
          <w:szCs w:val="24"/>
        </w:rPr>
        <w:t>gefördert</w:t>
      </w:r>
      <w:proofErr w:type="spellEnd"/>
      <w:r w:rsidRPr="007D0E23">
        <w:rPr>
          <w:sz w:val="24"/>
          <w:szCs w:val="24"/>
        </w:rPr>
        <w:t>.</w:t>
      </w:r>
    </w:p>
    <w:p w14:paraId="6EBA3371" w14:textId="77777777" w:rsidR="007D0E23" w:rsidRPr="007D0E23" w:rsidRDefault="007D0E23">
      <w:pPr>
        <w:rPr>
          <w:sz w:val="24"/>
          <w:szCs w:val="24"/>
        </w:rPr>
      </w:pPr>
    </w:p>
    <w:p w14:paraId="1377740F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bei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internationalen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Kongress</w:t>
      </w:r>
      <w:proofErr w:type="spellEnd"/>
    </w:p>
    <w:p w14:paraId="68AC14C0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Auf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internationalen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Kongress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gewonnen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18.450,90 €.</w:t>
      </w:r>
    </w:p>
    <w:p w14:paraId="57E5546A" w14:textId="77777777" w:rsidR="007D0E23" w:rsidRPr="007D0E23" w:rsidRDefault="007D0E23">
      <w:pPr>
        <w:rPr>
          <w:sz w:val="24"/>
          <w:szCs w:val="24"/>
        </w:rPr>
      </w:pPr>
    </w:p>
    <w:p w14:paraId="2CA4F785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Ersparnis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niedrigere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Transportkosten</w:t>
      </w:r>
      <w:proofErr w:type="spellEnd"/>
    </w:p>
    <w:p w14:paraId="4FB88720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günstigeren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Spediteur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gefunden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Einsparung</w:t>
      </w:r>
      <w:proofErr w:type="spellEnd"/>
      <w:r w:rsidRPr="007D0E23">
        <w:rPr>
          <w:sz w:val="24"/>
          <w:szCs w:val="24"/>
        </w:rPr>
        <w:t>: 2.980,65 €.</w:t>
      </w:r>
    </w:p>
    <w:p w14:paraId="3A0BFF65" w14:textId="77777777" w:rsidR="007D0E23" w:rsidRPr="007D0E23" w:rsidRDefault="007D0E23">
      <w:pPr>
        <w:rPr>
          <w:sz w:val="24"/>
          <w:szCs w:val="24"/>
        </w:rPr>
      </w:pPr>
    </w:p>
    <w:p w14:paraId="7524C05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Großauftrag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einer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Eventagentur</w:t>
      </w:r>
      <w:proofErr w:type="spellEnd"/>
    </w:p>
    <w:p w14:paraId="1DF3FB7D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Eventagentur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Großbestellung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aufgegeben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12.760,40 €.</w:t>
      </w:r>
    </w:p>
    <w:p w14:paraId="4CDD6502" w14:textId="77777777" w:rsidR="007D0E23" w:rsidRPr="007D0E23" w:rsidRDefault="007D0E23">
      <w:pPr>
        <w:rPr>
          <w:sz w:val="24"/>
          <w:szCs w:val="24"/>
        </w:rPr>
      </w:pPr>
    </w:p>
    <w:p w14:paraId="3403A64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Sommerfest</w:t>
      </w:r>
      <w:proofErr w:type="spellEnd"/>
    </w:p>
    <w:p w14:paraId="0B0ED0A8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Sommerfest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Verkäufe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3.215,50 €.</w:t>
      </w:r>
    </w:p>
    <w:p w14:paraId="09DEB3C4" w14:textId="77777777" w:rsidR="007D0E23" w:rsidRPr="007D0E23" w:rsidRDefault="007D0E23">
      <w:pPr>
        <w:rPr>
          <w:sz w:val="24"/>
          <w:szCs w:val="24"/>
        </w:rPr>
      </w:pPr>
    </w:p>
    <w:p w14:paraId="52676EDC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Hohe </w:t>
      </w:r>
      <w:proofErr w:type="spellStart"/>
      <w:r w:rsidRPr="007D0E23">
        <w:rPr>
          <w:sz w:val="28"/>
          <w:szCs w:val="28"/>
        </w:rPr>
        <w:t>Nachfrage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</w:t>
      </w:r>
      <w:proofErr w:type="spellEnd"/>
      <w:r w:rsidRPr="007D0E23">
        <w:rPr>
          <w:sz w:val="28"/>
          <w:szCs w:val="28"/>
        </w:rPr>
        <w:t xml:space="preserve"> Trends</w:t>
      </w:r>
    </w:p>
    <w:p w14:paraId="6514BFBE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sind</w:t>
      </w:r>
      <w:proofErr w:type="spellEnd"/>
      <w:r w:rsidRPr="007D0E23">
        <w:rPr>
          <w:sz w:val="24"/>
          <w:szCs w:val="24"/>
        </w:rPr>
        <w:t xml:space="preserve"> dank </w:t>
      </w:r>
      <w:proofErr w:type="spellStart"/>
      <w:r w:rsidRPr="007D0E23">
        <w:rPr>
          <w:sz w:val="24"/>
          <w:szCs w:val="24"/>
        </w:rPr>
        <w:t>neuer</w:t>
      </w:r>
      <w:proofErr w:type="spellEnd"/>
      <w:r w:rsidRPr="007D0E23">
        <w:rPr>
          <w:sz w:val="24"/>
          <w:szCs w:val="24"/>
        </w:rPr>
        <w:t xml:space="preserve"> Trends </w:t>
      </w:r>
      <w:proofErr w:type="spellStart"/>
      <w:r w:rsidRPr="007D0E23">
        <w:rPr>
          <w:sz w:val="24"/>
          <w:szCs w:val="24"/>
        </w:rPr>
        <w:t>sehr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gefragt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5.342,75 €.</w:t>
      </w:r>
    </w:p>
    <w:p w14:paraId="680CC359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lastRenderedPageBreak/>
        <w:t xml:space="preserve">Sponsoring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regionalen</w:t>
      </w:r>
      <w:proofErr w:type="spellEnd"/>
      <w:r w:rsidRPr="007D0E23">
        <w:rPr>
          <w:sz w:val="28"/>
          <w:szCs w:val="28"/>
        </w:rPr>
        <w:t xml:space="preserve"> Partner</w:t>
      </w:r>
    </w:p>
    <w:p w14:paraId="4CAF19AE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erhaltet</w:t>
      </w:r>
      <w:proofErr w:type="spellEnd"/>
      <w:r w:rsidRPr="007D0E23">
        <w:rPr>
          <w:sz w:val="24"/>
          <w:szCs w:val="24"/>
        </w:rPr>
        <w:t xml:space="preserve"> 10.000,00 € von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Sponsor, der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Firma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unterstützt</w:t>
      </w:r>
      <w:proofErr w:type="spellEnd"/>
      <w:r w:rsidRPr="007D0E23">
        <w:rPr>
          <w:sz w:val="24"/>
          <w:szCs w:val="24"/>
        </w:rPr>
        <w:t>.</w:t>
      </w:r>
    </w:p>
    <w:p w14:paraId="70D7A5F7" w14:textId="77777777" w:rsidR="007D0E23" w:rsidRPr="007D0E23" w:rsidRDefault="007D0E23">
      <w:pPr>
        <w:rPr>
          <w:sz w:val="24"/>
          <w:szCs w:val="24"/>
        </w:rPr>
      </w:pPr>
    </w:p>
    <w:p w14:paraId="7478F4B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Erhöhung</w:t>
      </w:r>
      <w:proofErr w:type="spellEnd"/>
      <w:r w:rsidRPr="007D0E23">
        <w:rPr>
          <w:sz w:val="28"/>
          <w:szCs w:val="28"/>
        </w:rPr>
        <w:t xml:space="preserve"> der </w:t>
      </w:r>
      <w:proofErr w:type="spellStart"/>
      <w:r w:rsidRPr="007D0E23">
        <w:rPr>
          <w:sz w:val="28"/>
          <w:szCs w:val="28"/>
        </w:rPr>
        <w:t>Preise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ohne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Kundenverlust</w:t>
      </w:r>
      <w:proofErr w:type="spellEnd"/>
    </w:p>
    <w:p w14:paraId="5F50D56A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die </w:t>
      </w:r>
      <w:proofErr w:type="spellStart"/>
      <w:r w:rsidRPr="007D0E23">
        <w:rPr>
          <w:sz w:val="24"/>
          <w:szCs w:val="24"/>
        </w:rPr>
        <w:t>Preise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leicht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erhöht</w:t>
      </w:r>
      <w:proofErr w:type="spellEnd"/>
      <w:r w:rsidRPr="007D0E23">
        <w:rPr>
          <w:sz w:val="24"/>
          <w:szCs w:val="24"/>
        </w:rPr>
        <w:t xml:space="preserve">, </w:t>
      </w:r>
      <w:proofErr w:type="spellStart"/>
      <w:r w:rsidRPr="007D0E23">
        <w:rPr>
          <w:sz w:val="24"/>
          <w:szCs w:val="24"/>
        </w:rPr>
        <w:t>ohne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zu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verlieren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1.890,45 €.</w:t>
      </w:r>
    </w:p>
    <w:p w14:paraId="4EBEEB4D" w14:textId="77777777" w:rsidR="007D0E23" w:rsidRPr="007D0E23" w:rsidRDefault="007D0E23">
      <w:pPr>
        <w:rPr>
          <w:sz w:val="24"/>
          <w:szCs w:val="24"/>
        </w:rPr>
      </w:pPr>
    </w:p>
    <w:p w14:paraId="3B18218B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überschüssigem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Lagerbestand</w:t>
      </w:r>
      <w:proofErr w:type="spellEnd"/>
    </w:p>
    <w:p w14:paraId="27CBA9C3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Bestände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 und 2.345,30 € </w:t>
      </w:r>
      <w:proofErr w:type="spellStart"/>
      <w:r w:rsidRPr="007D0E23">
        <w:rPr>
          <w:sz w:val="24"/>
          <w:szCs w:val="24"/>
        </w:rPr>
        <w:t>eingenommen</w:t>
      </w:r>
      <w:proofErr w:type="spellEnd"/>
      <w:r w:rsidRPr="007D0E23">
        <w:rPr>
          <w:sz w:val="24"/>
          <w:szCs w:val="24"/>
        </w:rPr>
        <w:t>.</w:t>
      </w:r>
    </w:p>
    <w:p w14:paraId="2C452C93" w14:textId="77777777" w:rsidR="007D0E23" w:rsidRPr="007D0E23" w:rsidRDefault="007D0E23">
      <w:pPr>
        <w:rPr>
          <w:sz w:val="24"/>
          <w:szCs w:val="24"/>
        </w:rPr>
      </w:pPr>
    </w:p>
    <w:p w14:paraId="4B3C76A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Fördermittel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Digitalisierung</w:t>
      </w:r>
      <w:proofErr w:type="spellEnd"/>
    </w:p>
    <w:p w14:paraId="699FE1B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Förderprogramm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 15.000,00 € für die </w:t>
      </w:r>
      <w:proofErr w:type="spellStart"/>
      <w:r w:rsidRPr="007D0E23">
        <w:rPr>
          <w:sz w:val="24"/>
          <w:szCs w:val="24"/>
        </w:rPr>
        <w:t>Einführung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neuer</w:t>
      </w:r>
      <w:proofErr w:type="spellEnd"/>
      <w:r w:rsidRPr="007D0E23">
        <w:rPr>
          <w:sz w:val="24"/>
          <w:szCs w:val="24"/>
        </w:rPr>
        <w:t xml:space="preserve"> Software </w:t>
      </w:r>
      <w:proofErr w:type="spellStart"/>
      <w:r w:rsidRPr="007D0E23">
        <w:rPr>
          <w:sz w:val="24"/>
          <w:szCs w:val="24"/>
        </w:rPr>
        <w:t>bereitgestellt</w:t>
      </w:r>
      <w:proofErr w:type="spellEnd"/>
      <w:r w:rsidRPr="007D0E23">
        <w:rPr>
          <w:sz w:val="24"/>
          <w:szCs w:val="24"/>
        </w:rPr>
        <w:t>.</w:t>
      </w:r>
    </w:p>
    <w:p w14:paraId="4A4CD835" w14:textId="77777777" w:rsidR="007D0E23" w:rsidRPr="007D0E23" w:rsidRDefault="007D0E23">
      <w:pPr>
        <w:rPr>
          <w:sz w:val="24"/>
          <w:szCs w:val="24"/>
        </w:rPr>
      </w:pPr>
    </w:p>
    <w:p w14:paraId="35A2300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Messeauftritt</w:t>
      </w:r>
      <w:proofErr w:type="spellEnd"/>
    </w:p>
    <w:p w14:paraId="2A191F29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Auf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Fachmesse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Kunden </w:t>
      </w:r>
      <w:proofErr w:type="spellStart"/>
      <w:r w:rsidRPr="007D0E23">
        <w:rPr>
          <w:sz w:val="24"/>
          <w:szCs w:val="24"/>
        </w:rPr>
        <w:t>überzeugt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22.540,80 €.</w:t>
      </w:r>
    </w:p>
    <w:p w14:paraId="404BCFE0" w14:textId="77777777" w:rsidR="007D0E23" w:rsidRPr="007D0E23" w:rsidRDefault="007D0E23">
      <w:pPr>
        <w:rPr>
          <w:sz w:val="24"/>
          <w:szCs w:val="24"/>
        </w:rPr>
      </w:pPr>
    </w:p>
    <w:p w14:paraId="20CD3E9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Expansion in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neues</w:t>
      </w:r>
      <w:proofErr w:type="spellEnd"/>
      <w:r w:rsidRPr="007D0E23">
        <w:rPr>
          <w:sz w:val="28"/>
          <w:szCs w:val="28"/>
        </w:rPr>
        <w:t xml:space="preserve"> Land</w:t>
      </w:r>
    </w:p>
    <w:p w14:paraId="7CE6E066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sind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neuen</w:t>
      </w:r>
      <w:proofErr w:type="spellEnd"/>
      <w:r w:rsidRPr="007D0E23">
        <w:rPr>
          <w:sz w:val="24"/>
          <w:szCs w:val="24"/>
        </w:rPr>
        <w:t xml:space="preserve"> Markt </w:t>
      </w:r>
      <w:proofErr w:type="spellStart"/>
      <w:r w:rsidRPr="007D0E23">
        <w:rPr>
          <w:sz w:val="24"/>
          <w:szCs w:val="24"/>
        </w:rPr>
        <w:t>erfolgreich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gestartet</w:t>
      </w:r>
      <w:proofErr w:type="spellEnd"/>
      <w:r w:rsidRPr="007D0E23">
        <w:rPr>
          <w:sz w:val="24"/>
          <w:szCs w:val="24"/>
        </w:rPr>
        <w:t xml:space="preserve">.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35.000,00 €.</w:t>
      </w:r>
    </w:p>
    <w:p w14:paraId="43493FD3" w14:textId="77777777" w:rsidR="007D0E23" w:rsidRPr="007D0E23" w:rsidRDefault="007D0E23">
      <w:pPr>
        <w:rPr>
          <w:sz w:val="24"/>
          <w:szCs w:val="24"/>
        </w:rPr>
      </w:pPr>
    </w:p>
    <w:p w14:paraId="403B961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Kooperation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Start-ups</w:t>
      </w:r>
    </w:p>
    <w:p w14:paraId="48F93BD5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>Ein Start-up-</w:t>
      </w:r>
      <w:proofErr w:type="spellStart"/>
      <w:r w:rsidRPr="007D0E23">
        <w:rPr>
          <w:sz w:val="24"/>
          <w:szCs w:val="24"/>
        </w:rPr>
        <w:t>Netzwerk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6.450,60 € 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gebracht</w:t>
      </w:r>
      <w:proofErr w:type="spellEnd"/>
      <w:r w:rsidRPr="007D0E23">
        <w:rPr>
          <w:sz w:val="24"/>
          <w:szCs w:val="24"/>
        </w:rPr>
        <w:t>.</w:t>
      </w:r>
    </w:p>
    <w:p w14:paraId="7B6AB5F8" w14:textId="77777777" w:rsidR="007D0E23" w:rsidRPr="007D0E23" w:rsidRDefault="007D0E23">
      <w:pPr>
        <w:rPr>
          <w:sz w:val="24"/>
          <w:szCs w:val="24"/>
        </w:rPr>
      </w:pPr>
    </w:p>
    <w:p w14:paraId="1C79278F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Kostenersparnis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optimierte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Lieferkette</w:t>
      </w:r>
      <w:proofErr w:type="spellEnd"/>
    </w:p>
    <w:p w14:paraId="6EEF4FDE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Lieferkette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optimiert</w:t>
      </w:r>
      <w:proofErr w:type="spellEnd"/>
      <w:r w:rsidRPr="007D0E23">
        <w:rPr>
          <w:sz w:val="24"/>
          <w:szCs w:val="24"/>
        </w:rPr>
        <w:t xml:space="preserve"> und 4.210,50 € </w:t>
      </w:r>
      <w:proofErr w:type="spellStart"/>
      <w:r w:rsidRPr="007D0E23">
        <w:rPr>
          <w:sz w:val="24"/>
          <w:szCs w:val="24"/>
        </w:rPr>
        <w:t>eingespart</w:t>
      </w:r>
      <w:proofErr w:type="spellEnd"/>
      <w:r w:rsidRPr="007D0E23">
        <w:rPr>
          <w:sz w:val="24"/>
          <w:szCs w:val="24"/>
        </w:rPr>
        <w:t>.</w:t>
      </w:r>
    </w:p>
    <w:p w14:paraId="6DD7FD5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Beliebtheit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eures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Produkts</w:t>
      </w:r>
      <w:proofErr w:type="spellEnd"/>
    </w:p>
    <w:p w14:paraId="121E0E6E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neues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besonders</w:t>
      </w:r>
      <w:proofErr w:type="spellEnd"/>
      <w:r w:rsidRPr="007D0E23">
        <w:rPr>
          <w:sz w:val="24"/>
          <w:szCs w:val="24"/>
        </w:rPr>
        <w:t xml:space="preserve"> gut </w:t>
      </w:r>
      <w:proofErr w:type="spellStart"/>
      <w:r w:rsidRPr="007D0E23">
        <w:rPr>
          <w:sz w:val="24"/>
          <w:szCs w:val="24"/>
        </w:rPr>
        <w:t>angenommen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9.320,70 €.</w:t>
      </w:r>
    </w:p>
    <w:p w14:paraId="292D0664" w14:textId="77777777" w:rsidR="007D0E23" w:rsidRPr="007D0E23" w:rsidRDefault="007D0E23">
      <w:pPr>
        <w:rPr>
          <w:sz w:val="24"/>
          <w:szCs w:val="24"/>
        </w:rPr>
      </w:pPr>
    </w:p>
    <w:p w14:paraId="261C4B2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Subventionen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energiesparende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Technologien</w:t>
      </w:r>
      <w:proofErr w:type="spellEnd"/>
    </w:p>
    <w:p w14:paraId="267B2188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 5.000,00 € für den </w:t>
      </w:r>
      <w:proofErr w:type="spellStart"/>
      <w:r w:rsidRPr="007D0E23">
        <w:rPr>
          <w:sz w:val="24"/>
          <w:szCs w:val="24"/>
        </w:rPr>
        <w:t>Einsatz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energiesparender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Geräte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erhalten</w:t>
      </w:r>
      <w:proofErr w:type="spellEnd"/>
      <w:r w:rsidRPr="007D0E23">
        <w:rPr>
          <w:sz w:val="24"/>
          <w:szCs w:val="24"/>
        </w:rPr>
        <w:t>.</w:t>
      </w:r>
    </w:p>
    <w:p w14:paraId="1F4073E0" w14:textId="77777777" w:rsidR="007D0E23" w:rsidRPr="007D0E23" w:rsidRDefault="007D0E23">
      <w:pPr>
        <w:rPr>
          <w:sz w:val="24"/>
          <w:szCs w:val="24"/>
        </w:rPr>
      </w:pPr>
    </w:p>
    <w:p w14:paraId="5CC23180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gezieltes</w:t>
      </w:r>
      <w:proofErr w:type="spellEnd"/>
      <w:r w:rsidRPr="007D0E23">
        <w:rPr>
          <w:sz w:val="28"/>
          <w:szCs w:val="28"/>
        </w:rPr>
        <w:t xml:space="preserve"> Marketing</w:t>
      </w:r>
    </w:p>
    <w:p w14:paraId="20F1E633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Marketingkampagne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besonders</w:t>
      </w:r>
      <w:proofErr w:type="spellEnd"/>
      <w:r w:rsidRPr="007D0E23">
        <w:rPr>
          <w:sz w:val="24"/>
          <w:szCs w:val="24"/>
        </w:rPr>
        <w:t xml:space="preserve"> gut </w:t>
      </w:r>
      <w:proofErr w:type="spellStart"/>
      <w:r w:rsidRPr="007D0E23">
        <w:rPr>
          <w:sz w:val="24"/>
          <w:szCs w:val="24"/>
        </w:rPr>
        <w:t>funktioniert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7.890,20 €.</w:t>
      </w:r>
    </w:p>
    <w:p w14:paraId="48C5ABA1" w14:textId="77777777" w:rsidR="007D0E23" w:rsidRPr="007D0E23" w:rsidRDefault="007D0E23">
      <w:pPr>
        <w:rPr>
          <w:sz w:val="24"/>
          <w:szCs w:val="24"/>
        </w:rPr>
      </w:pPr>
    </w:p>
    <w:p w14:paraId="7B18FF2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Einsparung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effizientere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Lagerhaltung</w:t>
      </w:r>
      <w:proofErr w:type="spellEnd"/>
    </w:p>
    <w:p w14:paraId="09025A96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Optimierte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Lagerhaltung</w:t>
      </w:r>
      <w:proofErr w:type="spellEnd"/>
      <w:r w:rsidRPr="007D0E23">
        <w:rPr>
          <w:sz w:val="24"/>
          <w:szCs w:val="24"/>
        </w:rPr>
        <w:t xml:space="preserve"> spart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1.670,80 €.</w:t>
      </w:r>
    </w:p>
    <w:p w14:paraId="1BA0A27E" w14:textId="77777777" w:rsidR="007D0E23" w:rsidRPr="007D0E23" w:rsidRDefault="007D0E23">
      <w:pPr>
        <w:rPr>
          <w:sz w:val="24"/>
          <w:szCs w:val="24"/>
        </w:rPr>
      </w:pPr>
    </w:p>
    <w:p w14:paraId="3A59DC1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Großbestellung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Hotelkette</w:t>
      </w:r>
      <w:proofErr w:type="spellEnd"/>
    </w:p>
    <w:p w14:paraId="245C857E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Hotelkette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gekauft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28.500,00 €.</w:t>
      </w:r>
    </w:p>
    <w:p w14:paraId="4EA881ED" w14:textId="77777777" w:rsidR="007D0E23" w:rsidRPr="007D0E23" w:rsidRDefault="007D0E23">
      <w:pPr>
        <w:rPr>
          <w:sz w:val="24"/>
          <w:szCs w:val="24"/>
        </w:rPr>
      </w:pPr>
    </w:p>
    <w:p w14:paraId="0C79FC48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Hoher </w:t>
      </w:r>
      <w:proofErr w:type="spellStart"/>
      <w:r w:rsidRPr="007D0E23">
        <w:rPr>
          <w:sz w:val="28"/>
          <w:szCs w:val="28"/>
        </w:rPr>
        <w:t>Umsatz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Kooperation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Reiseveranstalter</w:t>
      </w:r>
      <w:proofErr w:type="spellEnd"/>
    </w:p>
    <w:p w14:paraId="3ED010E7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Reiseveranstalter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Geschenkartikel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genutzt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14.320,50 €.</w:t>
      </w:r>
    </w:p>
    <w:p w14:paraId="1465407B" w14:textId="77777777" w:rsidR="007D0E23" w:rsidRPr="007D0E23" w:rsidRDefault="007D0E23">
      <w:pPr>
        <w:rPr>
          <w:sz w:val="24"/>
          <w:szCs w:val="24"/>
        </w:rPr>
      </w:pPr>
    </w:p>
    <w:p w14:paraId="4F2530F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Steuererleichterung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Gesetzesänderung</w:t>
      </w:r>
      <w:proofErr w:type="spellEnd"/>
    </w:p>
    <w:p w14:paraId="60D4D676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profitiert</w:t>
      </w:r>
      <w:proofErr w:type="spellEnd"/>
      <w:r w:rsidRPr="007D0E23">
        <w:rPr>
          <w:sz w:val="24"/>
          <w:szCs w:val="24"/>
        </w:rPr>
        <w:t xml:space="preserve"> von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Steuererleichterung</w:t>
      </w:r>
      <w:proofErr w:type="spellEnd"/>
      <w:r w:rsidRPr="007D0E23">
        <w:rPr>
          <w:sz w:val="24"/>
          <w:szCs w:val="24"/>
        </w:rPr>
        <w:t xml:space="preserve"> und spart 3.215,80 €.</w:t>
      </w:r>
    </w:p>
    <w:p w14:paraId="189ACBA8" w14:textId="77777777" w:rsidR="007D0E23" w:rsidRPr="007D0E23" w:rsidRDefault="007D0E23">
      <w:pPr>
        <w:rPr>
          <w:sz w:val="24"/>
          <w:szCs w:val="24"/>
        </w:rPr>
      </w:pPr>
    </w:p>
    <w:p w14:paraId="2501161C" w14:textId="35B9E931" w:rsidR="007D0E23" w:rsidRPr="007D0E23" w:rsidRDefault="00000000" w:rsidP="007D0E23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Einführung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eines</w:t>
      </w:r>
      <w:proofErr w:type="spellEnd"/>
      <w:r w:rsidRPr="007D0E23">
        <w:rPr>
          <w:sz w:val="28"/>
          <w:szCs w:val="28"/>
        </w:rPr>
        <w:t xml:space="preserve"> Online-Shops</w:t>
      </w:r>
    </w:p>
    <w:p w14:paraId="543DF4BF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neuer</w:t>
      </w:r>
      <w:proofErr w:type="spellEnd"/>
      <w:r w:rsidRPr="007D0E23">
        <w:rPr>
          <w:sz w:val="24"/>
          <w:szCs w:val="24"/>
        </w:rPr>
        <w:t xml:space="preserve"> Online-Shop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11.980,75 € 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>.</w:t>
      </w:r>
    </w:p>
    <w:p w14:paraId="390E741F" w14:textId="77777777" w:rsidR="007D0E23" w:rsidRPr="007D0E23" w:rsidRDefault="007D0E23">
      <w:pPr>
        <w:rPr>
          <w:sz w:val="24"/>
          <w:szCs w:val="24"/>
        </w:rPr>
      </w:pPr>
    </w:p>
    <w:p w14:paraId="67E331E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Preisnachlass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bei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Rohstoffen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langfristigen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Vertrag</w:t>
      </w:r>
      <w:proofErr w:type="spellEnd"/>
    </w:p>
    <w:p w14:paraId="11FE680D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bei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Rohstoffen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: 2.450,60 €.</w:t>
      </w:r>
    </w:p>
    <w:p w14:paraId="67EA7B3C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Vertriebskonzept</w:t>
      </w:r>
      <w:proofErr w:type="spellEnd"/>
    </w:p>
    <w:p w14:paraId="298695B3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neues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Vertriebskonzept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9.760,20 €.</w:t>
      </w:r>
    </w:p>
    <w:p w14:paraId="2B29B2E5" w14:textId="7A898CD8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br/>
      </w:r>
      <w:proofErr w:type="spellStart"/>
      <w:r w:rsidRPr="007D0E23">
        <w:rPr>
          <w:sz w:val="28"/>
          <w:szCs w:val="28"/>
        </w:rPr>
        <w:t>Steigerung</w:t>
      </w:r>
      <w:proofErr w:type="spellEnd"/>
      <w:r w:rsidRPr="007D0E23">
        <w:rPr>
          <w:sz w:val="28"/>
          <w:szCs w:val="28"/>
        </w:rPr>
        <w:t xml:space="preserve"> der </w:t>
      </w:r>
      <w:proofErr w:type="spellStart"/>
      <w:r w:rsidRPr="007D0E23">
        <w:rPr>
          <w:sz w:val="28"/>
          <w:szCs w:val="28"/>
        </w:rPr>
        <w:t>Kundenzufriedenheit</w:t>
      </w:r>
      <w:proofErr w:type="spellEnd"/>
    </w:p>
    <w:p w14:paraId="79C0BDE0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verbesserter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Kundenservice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führte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Umsatzplus</w:t>
      </w:r>
      <w:proofErr w:type="spellEnd"/>
      <w:r w:rsidRPr="007D0E23">
        <w:rPr>
          <w:sz w:val="24"/>
          <w:szCs w:val="24"/>
        </w:rPr>
        <w:t xml:space="preserve"> von 3.920,40 €.</w:t>
      </w:r>
    </w:p>
    <w:p w14:paraId="6C04F4D5" w14:textId="77777777" w:rsidR="007D0E23" w:rsidRPr="007D0E23" w:rsidRDefault="007D0E23">
      <w:pPr>
        <w:rPr>
          <w:sz w:val="24"/>
          <w:szCs w:val="24"/>
        </w:rPr>
      </w:pPr>
    </w:p>
    <w:p w14:paraId="72412D89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Bonusprogramm</w:t>
      </w:r>
      <w:proofErr w:type="spellEnd"/>
    </w:p>
    <w:p w14:paraId="497CE804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Bonusprogramm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viele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Stammkunden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angelockt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Zusätzlicher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5.120,85 €.</w:t>
      </w:r>
    </w:p>
    <w:p w14:paraId="293E7A3A" w14:textId="77777777" w:rsidR="007D0E23" w:rsidRPr="007D0E23" w:rsidRDefault="007D0E23">
      <w:pPr>
        <w:rPr>
          <w:sz w:val="24"/>
          <w:szCs w:val="24"/>
        </w:rPr>
      </w:pPr>
    </w:p>
    <w:p w14:paraId="57DDB60C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Rabatt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Lieferanten</w:t>
      </w:r>
      <w:proofErr w:type="spellEnd"/>
    </w:p>
    <w:p w14:paraId="6F9DC6F8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Lieferant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aufgrund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guter</w:t>
      </w:r>
      <w:proofErr w:type="spellEnd"/>
      <w:r w:rsidRPr="007D0E23">
        <w:rPr>
          <w:sz w:val="24"/>
          <w:szCs w:val="24"/>
        </w:rPr>
        <w:t xml:space="preserve"> Zusammenarbeit 2.780,65 € </w:t>
      </w:r>
      <w:proofErr w:type="spellStart"/>
      <w:r w:rsidRPr="007D0E23">
        <w:rPr>
          <w:sz w:val="24"/>
          <w:szCs w:val="24"/>
        </w:rPr>
        <w:t>Rabatt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gewährt</w:t>
      </w:r>
      <w:proofErr w:type="spellEnd"/>
      <w:r w:rsidRPr="007D0E23">
        <w:rPr>
          <w:sz w:val="24"/>
          <w:szCs w:val="24"/>
        </w:rPr>
        <w:t>.</w:t>
      </w:r>
    </w:p>
    <w:p w14:paraId="27D8FF48" w14:textId="77777777" w:rsidR="007D0E23" w:rsidRPr="007D0E23" w:rsidRDefault="007D0E23">
      <w:pPr>
        <w:rPr>
          <w:sz w:val="24"/>
          <w:szCs w:val="24"/>
        </w:rPr>
      </w:pPr>
    </w:p>
    <w:p w14:paraId="12E7056B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Hohe </w:t>
      </w:r>
      <w:proofErr w:type="spellStart"/>
      <w:r w:rsidRPr="007D0E23">
        <w:rPr>
          <w:sz w:val="28"/>
          <w:szCs w:val="28"/>
        </w:rPr>
        <w:t>Nachfrage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saisonalen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Produkten</w:t>
      </w:r>
      <w:proofErr w:type="spellEnd"/>
    </w:p>
    <w:p w14:paraId="43C78DF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saisonalen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waren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Hit! Der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beträgt</w:t>
      </w:r>
      <w:proofErr w:type="spellEnd"/>
      <w:r w:rsidRPr="007D0E23">
        <w:rPr>
          <w:sz w:val="24"/>
          <w:szCs w:val="24"/>
        </w:rPr>
        <w:t> 8.430,20 €.</w:t>
      </w:r>
    </w:p>
    <w:p w14:paraId="31906DFA" w14:textId="77777777" w:rsidR="007D0E23" w:rsidRPr="007D0E23" w:rsidRDefault="007D0E23">
      <w:pPr>
        <w:rPr>
          <w:sz w:val="24"/>
          <w:szCs w:val="24"/>
        </w:rPr>
      </w:pPr>
    </w:p>
    <w:p w14:paraId="599D5FF8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bei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Ausschreibung</w:t>
      </w:r>
      <w:proofErr w:type="spellEnd"/>
    </w:p>
    <w:p w14:paraId="05778BE2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öffentliche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Ausschreibung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gewonnen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18.750,00 €.</w:t>
      </w:r>
    </w:p>
    <w:p w14:paraId="50238179" w14:textId="77777777" w:rsidR="007D0E23" w:rsidRPr="007D0E23" w:rsidRDefault="007D0E23">
      <w:pPr>
        <w:rPr>
          <w:sz w:val="24"/>
          <w:szCs w:val="24"/>
        </w:rPr>
      </w:pPr>
    </w:p>
    <w:p w14:paraId="563E07F6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Neue </w:t>
      </w:r>
      <w:proofErr w:type="spellStart"/>
      <w:r w:rsidRPr="007D0E23">
        <w:rPr>
          <w:sz w:val="28"/>
          <w:szCs w:val="28"/>
        </w:rPr>
        <w:t>Vertriebspartnerschaft</w:t>
      </w:r>
      <w:proofErr w:type="spellEnd"/>
    </w:p>
    <w:p w14:paraId="24C43E50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neue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Partnerschaft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Händler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6.320,45 €.</w:t>
      </w:r>
    </w:p>
    <w:p w14:paraId="72471F33" w14:textId="77777777" w:rsidR="007D0E23" w:rsidRPr="007D0E23" w:rsidRDefault="007D0E23">
      <w:pPr>
        <w:rPr>
          <w:sz w:val="24"/>
          <w:szCs w:val="24"/>
        </w:rPr>
      </w:pPr>
    </w:p>
    <w:p w14:paraId="179743A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Wiederverwertung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Restmaterialien</w:t>
      </w:r>
      <w:proofErr w:type="spellEnd"/>
    </w:p>
    <w:p w14:paraId="210B272D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Durch </w:t>
      </w:r>
      <w:proofErr w:type="spellStart"/>
      <w:r w:rsidRPr="007D0E23">
        <w:rPr>
          <w:sz w:val="24"/>
          <w:szCs w:val="24"/>
        </w:rPr>
        <w:t>Wiederverwertung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> 1.870,20 € 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.</w:t>
      </w:r>
    </w:p>
    <w:p w14:paraId="5A6AF457" w14:textId="77777777" w:rsidR="007D0E23" w:rsidRPr="007D0E23" w:rsidRDefault="007D0E23">
      <w:pPr>
        <w:rPr>
          <w:sz w:val="24"/>
          <w:szCs w:val="24"/>
        </w:rPr>
      </w:pPr>
    </w:p>
    <w:p w14:paraId="43EAA417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Beteiligung</w:t>
      </w:r>
      <w:proofErr w:type="spellEnd"/>
      <w:r w:rsidRPr="007D0E23">
        <w:rPr>
          <w:sz w:val="28"/>
          <w:szCs w:val="28"/>
        </w:rPr>
        <w:t xml:space="preserve"> an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Festival</w:t>
      </w:r>
    </w:p>
    <w:p w14:paraId="1BA5EFC8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Stand auf </w:t>
      </w:r>
      <w:proofErr w:type="spellStart"/>
      <w:r w:rsidRPr="007D0E23">
        <w:rPr>
          <w:sz w:val="24"/>
          <w:szCs w:val="24"/>
        </w:rPr>
        <w:t>einem</w:t>
      </w:r>
      <w:proofErr w:type="spellEnd"/>
      <w:r w:rsidRPr="007D0E23">
        <w:rPr>
          <w:sz w:val="24"/>
          <w:szCs w:val="24"/>
        </w:rPr>
        <w:t xml:space="preserve"> Festival war </w:t>
      </w:r>
      <w:proofErr w:type="spellStart"/>
      <w:r w:rsidRPr="007D0E23">
        <w:rPr>
          <w:sz w:val="24"/>
          <w:szCs w:val="24"/>
        </w:rPr>
        <w:t>sehr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beliebt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Einnahmen</w:t>
      </w:r>
      <w:proofErr w:type="spellEnd"/>
      <w:r w:rsidRPr="007D0E23">
        <w:rPr>
          <w:sz w:val="24"/>
          <w:szCs w:val="24"/>
        </w:rPr>
        <w:t>: 7.450,30 €.</w:t>
      </w:r>
    </w:p>
    <w:p w14:paraId="47EC94F0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Verkauf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Patentrechten</w:t>
      </w:r>
      <w:proofErr w:type="spellEnd"/>
    </w:p>
    <w:p w14:paraId="5A1A8763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nicht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genutztes</w:t>
      </w:r>
      <w:proofErr w:type="spellEnd"/>
      <w:r w:rsidRPr="007D0E23">
        <w:rPr>
          <w:sz w:val="24"/>
          <w:szCs w:val="24"/>
        </w:rPr>
        <w:t xml:space="preserve"> Patent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23.000,00 €.</w:t>
      </w:r>
    </w:p>
    <w:p w14:paraId="4DBEF648" w14:textId="77777777" w:rsidR="007D0E23" w:rsidRPr="007D0E23" w:rsidRDefault="007D0E23">
      <w:pPr>
        <w:rPr>
          <w:sz w:val="24"/>
          <w:szCs w:val="24"/>
        </w:rPr>
      </w:pPr>
    </w:p>
    <w:p w14:paraId="46C8D6C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Fördermittel</w:t>
      </w:r>
      <w:proofErr w:type="spellEnd"/>
      <w:r w:rsidRPr="007D0E23">
        <w:rPr>
          <w:sz w:val="28"/>
          <w:szCs w:val="28"/>
        </w:rPr>
        <w:t xml:space="preserve"> für </w:t>
      </w:r>
      <w:proofErr w:type="spellStart"/>
      <w:r w:rsidRPr="007D0E23">
        <w:rPr>
          <w:sz w:val="28"/>
          <w:szCs w:val="28"/>
        </w:rPr>
        <w:t>Ausbildungsplätze</w:t>
      </w:r>
      <w:proofErr w:type="spellEnd"/>
    </w:p>
    <w:p w14:paraId="21E37245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staatliche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Förderung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Höhe</w:t>
      </w:r>
      <w:proofErr w:type="spellEnd"/>
      <w:r w:rsidRPr="007D0E23">
        <w:rPr>
          <w:sz w:val="24"/>
          <w:szCs w:val="24"/>
        </w:rPr>
        <w:t xml:space="preserve"> von 4.500,00 € </w:t>
      </w:r>
      <w:proofErr w:type="spellStart"/>
      <w:r w:rsidRPr="007D0E23">
        <w:rPr>
          <w:sz w:val="24"/>
          <w:szCs w:val="24"/>
        </w:rPr>
        <w:t>erhalten</w:t>
      </w:r>
      <w:proofErr w:type="spellEnd"/>
      <w:r w:rsidRPr="007D0E23">
        <w:rPr>
          <w:sz w:val="24"/>
          <w:szCs w:val="24"/>
        </w:rPr>
        <w:t>.</w:t>
      </w:r>
    </w:p>
    <w:p w14:paraId="04EA4C6D" w14:textId="77777777" w:rsidR="007D0E23" w:rsidRPr="007D0E23" w:rsidRDefault="007D0E23">
      <w:pPr>
        <w:rPr>
          <w:sz w:val="24"/>
          <w:szCs w:val="24"/>
        </w:rPr>
      </w:pPr>
    </w:p>
    <w:p w14:paraId="2DA397D6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Lizenzvergaben</w:t>
      </w:r>
      <w:proofErr w:type="spellEnd"/>
    </w:p>
    <w:p w14:paraId="7804AD41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Lizenzvereinbarung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12.650,50 € 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>.</w:t>
      </w:r>
    </w:p>
    <w:p w14:paraId="4D6B426E" w14:textId="77777777" w:rsidR="007D0E23" w:rsidRPr="007D0E23" w:rsidRDefault="007D0E23">
      <w:pPr>
        <w:rPr>
          <w:sz w:val="24"/>
          <w:szCs w:val="24"/>
        </w:rPr>
      </w:pPr>
    </w:p>
    <w:p w14:paraId="66777F8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Verringerung</w:t>
      </w:r>
      <w:proofErr w:type="spellEnd"/>
      <w:r w:rsidRPr="007D0E23">
        <w:rPr>
          <w:sz w:val="28"/>
          <w:szCs w:val="28"/>
        </w:rPr>
        <w:t xml:space="preserve"> der </w:t>
      </w:r>
      <w:proofErr w:type="spellStart"/>
      <w:r w:rsidRPr="007D0E23">
        <w:rPr>
          <w:sz w:val="28"/>
          <w:szCs w:val="28"/>
        </w:rPr>
        <w:t>Produktionskosten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Innovationen</w:t>
      </w:r>
      <w:proofErr w:type="spellEnd"/>
    </w:p>
    <w:p w14:paraId="1163A9D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Produktionsinnovation</w:t>
      </w:r>
      <w:proofErr w:type="spellEnd"/>
      <w:r w:rsidRPr="007D0E23">
        <w:rPr>
          <w:sz w:val="24"/>
          <w:szCs w:val="24"/>
        </w:rPr>
        <w:t xml:space="preserve"> spart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3.410,80 €.</w:t>
      </w:r>
    </w:p>
    <w:p w14:paraId="048DB23B" w14:textId="77777777" w:rsidR="007D0E23" w:rsidRPr="007D0E23" w:rsidRDefault="007D0E23">
      <w:pPr>
        <w:rPr>
          <w:sz w:val="24"/>
          <w:szCs w:val="24"/>
        </w:rPr>
      </w:pPr>
    </w:p>
    <w:p w14:paraId="37769FF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Wirtschaftliches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Wachstum</w:t>
      </w:r>
      <w:proofErr w:type="spellEnd"/>
      <w:r w:rsidRPr="007D0E23">
        <w:rPr>
          <w:sz w:val="28"/>
          <w:szCs w:val="28"/>
        </w:rPr>
        <w:t xml:space="preserve"> in </w:t>
      </w:r>
      <w:proofErr w:type="spellStart"/>
      <w:r w:rsidRPr="007D0E23">
        <w:rPr>
          <w:sz w:val="28"/>
          <w:szCs w:val="28"/>
        </w:rPr>
        <w:t>eurer</w:t>
      </w:r>
      <w:proofErr w:type="spellEnd"/>
      <w:r w:rsidRPr="007D0E23">
        <w:rPr>
          <w:sz w:val="28"/>
          <w:szCs w:val="28"/>
        </w:rPr>
        <w:t xml:space="preserve"> Region</w:t>
      </w:r>
    </w:p>
    <w:p w14:paraId="5CE4069F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Das </w:t>
      </w:r>
      <w:proofErr w:type="spellStart"/>
      <w:r w:rsidRPr="007D0E23">
        <w:rPr>
          <w:sz w:val="24"/>
          <w:szCs w:val="24"/>
        </w:rPr>
        <w:t>Wachstum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eurer</w:t>
      </w:r>
      <w:proofErr w:type="spellEnd"/>
      <w:r w:rsidRPr="007D0E23">
        <w:rPr>
          <w:sz w:val="24"/>
          <w:szCs w:val="24"/>
        </w:rPr>
        <w:t xml:space="preserve"> Region </w:t>
      </w:r>
      <w:proofErr w:type="spellStart"/>
      <w:r w:rsidRPr="007D0E23">
        <w:rPr>
          <w:sz w:val="24"/>
          <w:szCs w:val="24"/>
        </w:rPr>
        <w:t>kurbelt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um 8.760,00 € an.</w:t>
      </w:r>
    </w:p>
    <w:p w14:paraId="1F46E18E" w14:textId="77777777" w:rsidR="007D0E23" w:rsidRPr="007D0E23" w:rsidRDefault="007D0E23">
      <w:pPr>
        <w:rPr>
          <w:sz w:val="24"/>
          <w:szCs w:val="24"/>
        </w:rPr>
      </w:pPr>
    </w:p>
    <w:p w14:paraId="32DEE29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Markteintritt</w:t>
      </w:r>
      <w:proofErr w:type="spellEnd"/>
      <w:r w:rsidRPr="007D0E23">
        <w:rPr>
          <w:sz w:val="28"/>
          <w:szCs w:val="28"/>
        </w:rPr>
        <w:t xml:space="preserve"> in </w:t>
      </w:r>
      <w:proofErr w:type="spellStart"/>
      <w:r w:rsidRPr="007D0E23">
        <w:rPr>
          <w:sz w:val="28"/>
          <w:szCs w:val="28"/>
        </w:rPr>
        <w:t>eine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Großstadt</w:t>
      </w:r>
      <w:proofErr w:type="spellEnd"/>
    </w:p>
    <w:p w14:paraId="2BA6C897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Standort</w:t>
      </w:r>
      <w:proofErr w:type="spellEnd"/>
      <w:r w:rsidRPr="007D0E23">
        <w:rPr>
          <w:sz w:val="24"/>
          <w:szCs w:val="24"/>
        </w:rPr>
        <w:t xml:space="preserve"> in </w:t>
      </w:r>
      <w:proofErr w:type="spellStart"/>
      <w:r w:rsidRPr="007D0E23">
        <w:rPr>
          <w:sz w:val="24"/>
          <w:szCs w:val="24"/>
        </w:rPr>
        <w:t>einer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Großstadt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22.500,00 €.</w:t>
      </w:r>
    </w:p>
    <w:p w14:paraId="46D9C80A" w14:textId="77777777" w:rsidR="007D0E23" w:rsidRPr="007D0E23" w:rsidRDefault="007D0E23">
      <w:pPr>
        <w:rPr>
          <w:sz w:val="24"/>
          <w:szCs w:val="24"/>
        </w:rPr>
      </w:pPr>
    </w:p>
    <w:p w14:paraId="386A229F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Kosteneinsparung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Eigenproduktion</w:t>
      </w:r>
      <w:proofErr w:type="spellEnd"/>
    </w:p>
    <w:p w14:paraId="5ABEF877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Eigenproduktion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genutzt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dabei</w:t>
      </w:r>
      <w:proofErr w:type="spellEnd"/>
      <w:r w:rsidRPr="007D0E23">
        <w:rPr>
          <w:sz w:val="24"/>
          <w:szCs w:val="24"/>
        </w:rPr>
        <w:t> 2.950,60 € </w:t>
      </w:r>
      <w:proofErr w:type="spellStart"/>
      <w:r w:rsidRPr="007D0E23">
        <w:rPr>
          <w:sz w:val="24"/>
          <w:szCs w:val="24"/>
        </w:rPr>
        <w:t>eingespart</w:t>
      </w:r>
      <w:proofErr w:type="spellEnd"/>
      <w:r w:rsidRPr="007D0E23">
        <w:rPr>
          <w:sz w:val="24"/>
          <w:szCs w:val="24"/>
        </w:rPr>
        <w:t>.</w:t>
      </w:r>
    </w:p>
    <w:p w14:paraId="337EC1A1" w14:textId="77777777" w:rsidR="007D0E23" w:rsidRPr="007D0E23" w:rsidRDefault="007D0E23">
      <w:pPr>
        <w:rPr>
          <w:sz w:val="24"/>
          <w:szCs w:val="24"/>
        </w:rPr>
      </w:pPr>
    </w:p>
    <w:p w14:paraId="6B4ECAB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Beliebtheit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Umweltpreis</w:t>
      </w:r>
      <w:proofErr w:type="spellEnd"/>
    </w:p>
    <w:p w14:paraId="48C4A8E0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steigt</w:t>
      </w:r>
      <w:proofErr w:type="spellEnd"/>
      <w:r w:rsidRPr="007D0E23">
        <w:rPr>
          <w:sz w:val="24"/>
          <w:szCs w:val="24"/>
        </w:rPr>
        <w:t xml:space="preserve"> um 4.200,30 €, da </w:t>
      </w: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Umweltpreis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gewonnen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>.</w:t>
      </w:r>
    </w:p>
    <w:p w14:paraId="73EF227B" w14:textId="77777777" w:rsidR="007D0E23" w:rsidRPr="007D0E23" w:rsidRDefault="007D0E23">
      <w:pPr>
        <w:rPr>
          <w:sz w:val="24"/>
          <w:szCs w:val="24"/>
        </w:rPr>
      </w:pPr>
    </w:p>
    <w:p w14:paraId="3B8F68B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Zahlreiche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Neukunden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virales</w:t>
      </w:r>
      <w:proofErr w:type="spellEnd"/>
      <w:r w:rsidRPr="007D0E23">
        <w:rPr>
          <w:sz w:val="28"/>
          <w:szCs w:val="28"/>
        </w:rPr>
        <w:t xml:space="preserve"> Marketing</w:t>
      </w:r>
    </w:p>
    <w:p w14:paraId="07B168C3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virale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Marketingkampagne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generiert</w:t>
      </w:r>
      <w:proofErr w:type="spellEnd"/>
      <w:r w:rsidRPr="007D0E23">
        <w:rPr>
          <w:sz w:val="24"/>
          <w:szCs w:val="24"/>
        </w:rPr>
        <w:t> 9.520,40 € </w:t>
      </w:r>
      <w:proofErr w:type="spellStart"/>
      <w:r w:rsidRPr="007D0E23">
        <w:rPr>
          <w:sz w:val="24"/>
          <w:szCs w:val="24"/>
        </w:rPr>
        <w:t>zusätzlichen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.</w:t>
      </w:r>
    </w:p>
    <w:p w14:paraId="3C0CB55D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Netzwerk</w:t>
      </w:r>
      <w:proofErr w:type="spellEnd"/>
    </w:p>
    <w:p w14:paraId="4E969749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Netzwerk</w:t>
      </w:r>
      <w:proofErr w:type="spellEnd"/>
      <w:r w:rsidRPr="007D0E23">
        <w:rPr>
          <w:sz w:val="24"/>
          <w:szCs w:val="24"/>
        </w:rPr>
        <w:t xml:space="preserve"> von </w:t>
      </w:r>
      <w:proofErr w:type="spellStart"/>
      <w:r w:rsidRPr="007D0E23">
        <w:rPr>
          <w:sz w:val="24"/>
          <w:szCs w:val="24"/>
        </w:rPr>
        <w:t>regionalen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6.800,75 € 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>.</w:t>
      </w:r>
    </w:p>
    <w:p w14:paraId="10B27F40" w14:textId="77777777" w:rsidR="007D0E23" w:rsidRPr="007D0E23" w:rsidRDefault="007D0E23">
      <w:pPr>
        <w:rPr>
          <w:sz w:val="24"/>
          <w:szCs w:val="24"/>
        </w:rPr>
      </w:pPr>
    </w:p>
    <w:p w14:paraId="0236B7F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Erhöhung</w:t>
      </w:r>
      <w:proofErr w:type="spellEnd"/>
      <w:r w:rsidRPr="007D0E23">
        <w:rPr>
          <w:sz w:val="28"/>
          <w:szCs w:val="28"/>
        </w:rPr>
        <w:t xml:space="preserve"> des </w:t>
      </w:r>
      <w:proofErr w:type="spellStart"/>
      <w:r w:rsidRPr="007D0E23">
        <w:rPr>
          <w:sz w:val="28"/>
          <w:szCs w:val="28"/>
        </w:rPr>
        <w:t>Umsatzes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neue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Öffnungszeiten</w:t>
      </w:r>
      <w:proofErr w:type="spellEnd"/>
    </w:p>
    <w:p w14:paraId="083B6C06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Längere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Öffnungszeiten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führten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zu</w:t>
      </w:r>
      <w:proofErr w:type="spellEnd"/>
      <w:r w:rsidRPr="007D0E23">
        <w:rPr>
          <w:sz w:val="24"/>
          <w:szCs w:val="24"/>
        </w:rPr>
        <w:t> 2.730,90 € </w:t>
      </w:r>
      <w:proofErr w:type="spellStart"/>
      <w:r w:rsidRPr="007D0E23">
        <w:rPr>
          <w:sz w:val="24"/>
          <w:szCs w:val="24"/>
        </w:rPr>
        <w:t>mehr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.</w:t>
      </w:r>
    </w:p>
    <w:p w14:paraId="6651684D" w14:textId="77777777" w:rsidR="007D0E23" w:rsidRPr="007D0E23" w:rsidRDefault="007D0E23">
      <w:pPr>
        <w:rPr>
          <w:sz w:val="24"/>
          <w:szCs w:val="24"/>
        </w:rPr>
      </w:pPr>
    </w:p>
    <w:p w14:paraId="6AABE2F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Steuererstattung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vom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Finanzamt</w:t>
      </w:r>
      <w:proofErr w:type="spellEnd"/>
    </w:p>
    <w:p w14:paraId="5F301FAD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fehlerhafte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Steuerberechnung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wurde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korrigiert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Rückzahlung</w:t>
      </w:r>
      <w:proofErr w:type="spellEnd"/>
      <w:r w:rsidRPr="007D0E23">
        <w:rPr>
          <w:sz w:val="24"/>
          <w:szCs w:val="24"/>
        </w:rPr>
        <w:t>: 3.670,50 €.</w:t>
      </w:r>
    </w:p>
    <w:p w14:paraId="1B976347" w14:textId="77777777" w:rsidR="007D0E23" w:rsidRPr="007D0E23" w:rsidRDefault="007D0E23">
      <w:pPr>
        <w:rPr>
          <w:sz w:val="24"/>
          <w:szCs w:val="24"/>
        </w:rPr>
      </w:pPr>
    </w:p>
    <w:p w14:paraId="543C129A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Ersparnis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Zusammenarbeit </w:t>
      </w:r>
      <w:proofErr w:type="spellStart"/>
      <w:r w:rsidRPr="007D0E23">
        <w:rPr>
          <w:sz w:val="28"/>
          <w:szCs w:val="28"/>
        </w:rPr>
        <w:t>mit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einer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Forschungseinrichtung</w:t>
      </w:r>
      <w:proofErr w:type="spellEnd"/>
    </w:p>
    <w:p w14:paraId="1FA28739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Forschungsprojekt</w:t>
      </w:r>
      <w:proofErr w:type="spellEnd"/>
      <w:r w:rsidRPr="007D0E23">
        <w:rPr>
          <w:sz w:val="24"/>
          <w:szCs w:val="24"/>
        </w:rPr>
        <w:t xml:space="preserve"> spart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 xml:space="preserve"> 5.120,80 € an </w:t>
      </w:r>
      <w:proofErr w:type="spellStart"/>
      <w:r w:rsidRPr="007D0E23">
        <w:rPr>
          <w:sz w:val="24"/>
          <w:szCs w:val="24"/>
        </w:rPr>
        <w:t>Entwicklungskosten</w:t>
      </w:r>
      <w:proofErr w:type="spellEnd"/>
      <w:r w:rsidRPr="007D0E23">
        <w:rPr>
          <w:sz w:val="24"/>
          <w:szCs w:val="24"/>
        </w:rPr>
        <w:t>.</w:t>
      </w:r>
    </w:p>
    <w:p w14:paraId="35E80DCC" w14:textId="77777777" w:rsidR="007D0E23" w:rsidRPr="007D0E23" w:rsidRDefault="007D0E23">
      <w:pPr>
        <w:rPr>
          <w:sz w:val="24"/>
          <w:szCs w:val="24"/>
        </w:rPr>
      </w:pPr>
    </w:p>
    <w:p w14:paraId="392A510D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Hohe </w:t>
      </w:r>
      <w:proofErr w:type="spellStart"/>
      <w:r w:rsidRPr="007D0E23">
        <w:rPr>
          <w:sz w:val="28"/>
          <w:szCs w:val="28"/>
        </w:rPr>
        <w:t>Nachfrage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regionalen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Produkten</w:t>
      </w:r>
      <w:proofErr w:type="spellEnd"/>
    </w:p>
    <w:p w14:paraId="2774342B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Eure </w:t>
      </w:r>
      <w:proofErr w:type="spellStart"/>
      <w:r w:rsidRPr="007D0E23">
        <w:rPr>
          <w:sz w:val="24"/>
          <w:szCs w:val="24"/>
        </w:rPr>
        <w:t>regionalen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erfreuen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sich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großer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Beliebtheit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7.340,60 €.</w:t>
      </w:r>
    </w:p>
    <w:p w14:paraId="4328B583" w14:textId="77777777" w:rsidR="007D0E23" w:rsidRPr="007D0E23" w:rsidRDefault="007D0E23">
      <w:pPr>
        <w:rPr>
          <w:sz w:val="24"/>
          <w:szCs w:val="24"/>
        </w:rPr>
      </w:pPr>
    </w:p>
    <w:p w14:paraId="3002244C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Verkauf</w:t>
      </w:r>
      <w:proofErr w:type="spellEnd"/>
      <w:r w:rsidRPr="007D0E23">
        <w:rPr>
          <w:sz w:val="28"/>
          <w:szCs w:val="28"/>
        </w:rPr>
        <w:t xml:space="preserve"> von </w:t>
      </w:r>
      <w:proofErr w:type="spellStart"/>
      <w:r w:rsidRPr="007D0E23">
        <w:rPr>
          <w:sz w:val="28"/>
          <w:szCs w:val="28"/>
        </w:rPr>
        <w:t>alten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Bürogeräten</w:t>
      </w:r>
      <w:proofErr w:type="spellEnd"/>
    </w:p>
    <w:p w14:paraId="5D3746CF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alte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Bürogeräte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verkauft</w:t>
      </w:r>
      <w:proofErr w:type="spellEnd"/>
      <w:r w:rsidRPr="007D0E23">
        <w:rPr>
          <w:sz w:val="24"/>
          <w:szCs w:val="24"/>
        </w:rPr>
        <w:t xml:space="preserve"> und </w:t>
      </w:r>
      <w:proofErr w:type="spellStart"/>
      <w:r w:rsidRPr="007D0E23">
        <w:rPr>
          <w:sz w:val="24"/>
          <w:szCs w:val="24"/>
        </w:rPr>
        <w:t>dabei</w:t>
      </w:r>
      <w:proofErr w:type="spellEnd"/>
      <w:r w:rsidRPr="007D0E23">
        <w:rPr>
          <w:sz w:val="24"/>
          <w:szCs w:val="24"/>
        </w:rPr>
        <w:t> 1.870,30 € </w:t>
      </w:r>
      <w:proofErr w:type="spellStart"/>
      <w:r w:rsidRPr="007D0E23">
        <w:rPr>
          <w:sz w:val="24"/>
          <w:szCs w:val="24"/>
        </w:rPr>
        <w:t>eingenommen</w:t>
      </w:r>
      <w:proofErr w:type="spellEnd"/>
      <w:r w:rsidRPr="007D0E23">
        <w:rPr>
          <w:sz w:val="24"/>
          <w:szCs w:val="24"/>
        </w:rPr>
        <w:t>.</w:t>
      </w:r>
    </w:p>
    <w:p w14:paraId="198153A1" w14:textId="77777777" w:rsidR="007D0E23" w:rsidRPr="007D0E23" w:rsidRDefault="007D0E23">
      <w:pPr>
        <w:rPr>
          <w:sz w:val="24"/>
          <w:szCs w:val="24"/>
        </w:rPr>
      </w:pPr>
    </w:p>
    <w:p w14:paraId="2CA44CD1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Günstiger</w:t>
      </w:r>
      <w:proofErr w:type="spellEnd"/>
      <w:r w:rsidRPr="007D0E23">
        <w:rPr>
          <w:sz w:val="28"/>
          <w:szCs w:val="28"/>
        </w:rPr>
        <w:t xml:space="preserve"> Einkauf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Sammelbestellung</w:t>
      </w:r>
      <w:proofErr w:type="spellEnd"/>
    </w:p>
    <w:p w14:paraId="3623AAB2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Eine </w:t>
      </w:r>
      <w:proofErr w:type="spellStart"/>
      <w:r w:rsidRPr="007D0E23">
        <w:rPr>
          <w:sz w:val="24"/>
          <w:szCs w:val="24"/>
        </w:rPr>
        <w:t>Sammelbestellung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mit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anderen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Unternehmen</w:t>
      </w:r>
      <w:proofErr w:type="spellEnd"/>
      <w:r w:rsidRPr="007D0E23">
        <w:rPr>
          <w:sz w:val="24"/>
          <w:szCs w:val="24"/>
        </w:rPr>
        <w:t xml:space="preserve"> hat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2.410,50 € </w:t>
      </w:r>
      <w:proofErr w:type="spellStart"/>
      <w:r w:rsidRPr="007D0E23">
        <w:rPr>
          <w:sz w:val="24"/>
          <w:szCs w:val="24"/>
        </w:rPr>
        <w:t>gespart</w:t>
      </w:r>
      <w:proofErr w:type="spellEnd"/>
      <w:r w:rsidRPr="007D0E23">
        <w:rPr>
          <w:sz w:val="24"/>
          <w:szCs w:val="24"/>
        </w:rPr>
        <w:t>.</w:t>
      </w:r>
    </w:p>
    <w:p w14:paraId="600B60FE" w14:textId="77777777" w:rsidR="007D0E23" w:rsidRPr="007D0E23" w:rsidRDefault="007D0E23">
      <w:pPr>
        <w:rPr>
          <w:sz w:val="24"/>
          <w:szCs w:val="24"/>
        </w:rPr>
      </w:pPr>
    </w:p>
    <w:p w14:paraId="11582E0E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Erfolgreiche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Teilnahme</w:t>
      </w:r>
      <w:proofErr w:type="spellEnd"/>
      <w:r w:rsidRPr="007D0E23">
        <w:rPr>
          <w:sz w:val="28"/>
          <w:szCs w:val="28"/>
        </w:rPr>
        <w:t xml:space="preserve"> an </w:t>
      </w:r>
      <w:proofErr w:type="spellStart"/>
      <w:r w:rsidRPr="007D0E23">
        <w:rPr>
          <w:sz w:val="28"/>
          <w:szCs w:val="28"/>
        </w:rPr>
        <w:t>einem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Nachhaltigkeitsprogramm</w:t>
      </w:r>
      <w:proofErr w:type="spellEnd"/>
    </w:p>
    <w:p w14:paraId="7EEB9C2F" w14:textId="77777777" w:rsidR="0030209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Ein </w:t>
      </w:r>
      <w:proofErr w:type="spellStart"/>
      <w:r w:rsidRPr="007D0E23">
        <w:rPr>
          <w:sz w:val="24"/>
          <w:szCs w:val="24"/>
        </w:rPr>
        <w:t>Nachhaltigkeitsbonus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bringt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6.450,70 € 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>.</w:t>
      </w:r>
    </w:p>
    <w:p w14:paraId="7A9626A5" w14:textId="77777777" w:rsidR="007D0E23" w:rsidRPr="007D0E23" w:rsidRDefault="007D0E23">
      <w:pPr>
        <w:rPr>
          <w:sz w:val="24"/>
          <w:szCs w:val="24"/>
        </w:rPr>
      </w:pPr>
    </w:p>
    <w:p w14:paraId="2FD3B3C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Erhöhung</w:t>
      </w:r>
      <w:proofErr w:type="spellEnd"/>
      <w:r w:rsidRPr="007D0E23">
        <w:rPr>
          <w:sz w:val="28"/>
          <w:szCs w:val="28"/>
        </w:rPr>
        <w:t xml:space="preserve"> des </w:t>
      </w:r>
      <w:proofErr w:type="spellStart"/>
      <w:r w:rsidRPr="007D0E23">
        <w:rPr>
          <w:sz w:val="28"/>
          <w:szCs w:val="28"/>
        </w:rPr>
        <w:t>Marktanteils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innovative </w:t>
      </w:r>
      <w:proofErr w:type="spellStart"/>
      <w:r w:rsidRPr="007D0E23">
        <w:rPr>
          <w:sz w:val="28"/>
          <w:szCs w:val="28"/>
        </w:rPr>
        <w:t>Produkte</w:t>
      </w:r>
      <w:proofErr w:type="spellEnd"/>
    </w:p>
    <w:p w14:paraId="67A3D68B" w14:textId="77777777" w:rsidR="00302093" w:rsidRPr="007D0E23" w:rsidRDefault="00000000">
      <w:pPr>
        <w:rPr>
          <w:sz w:val="24"/>
          <w:szCs w:val="24"/>
        </w:rPr>
      </w:pPr>
      <w:r w:rsidRPr="007D0E23">
        <w:rPr>
          <w:sz w:val="24"/>
          <w:szCs w:val="24"/>
        </w:rPr>
        <w:t xml:space="preserve">Innovative </w:t>
      </w:r>
      <w:proofErr w:type="spellStart"/>
      <w:r w:rsidRPr="007D0E23">
        <w:rPr>
          <w:sz w:val="24"/>
          <w:szCs w:val="24"/>
        </w:rPr>
        <w:t>Produkte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haben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8.540,80 € 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eingebracht</w:t>
      </w:r>
      <w:proofErr w:type="spellEnd"/>
      <w:r w:rsidRPr="007D0E23">
        <w:rPr>
          <w:sz w:val="24"/>
          <w:szCs w:val="24"/>
        </w:rPr>
        <w:t>.</w:t>
      </w:r>
    </w:p>
    <w:p w14:paraId="136A6DC3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lastRenderedPageBreak/>
        <w:t>Zusätzliche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ein</w:t>
      </w:r>
      <w:proofErr w:type="spellEnd"/>
      <w:r w:rsidRPr="007D0E23">
        <w:rPr>
          <w:sz w:val="28"/>
          <w:szCs w:val="28"/>
        </w:rPr>
        <w:t xml:space="preserve"> Pop-up-Store-</w:t>
      </w:r>
      <w:proofErr w:type="spellStart"/>
      <w:r w:rsidRPr="007D0E23">
        <w:rPr>
          <w:sz w:val="28"/>
          <w:szCs w:val="28"/>
        </w:rPr>
        <w:t>Konzept</w:t>
      </w:r>
      <w:proofErr w:type="spellEnd"/>
    </w:p>
    <w:p w14:paraId="75018E74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Euer</w:t>
      </w:r>
      <w:proofErr w:type="spellEnd"/>
      <w:r w:rsidRPr="007D0E23">
        <w:rPr>
          <w:sz w:val="24"/>
          <w:szCs w:val="24"/>
        </w:rPr>
        <w:t xml:space="preserve"> Pop-up-Store-</w:t>
      </w:r>
      <w:proofErr w:type="spellStart"/>
      <w:r w:rsidRPr="007D0E23">
        <w:rPr>
          <w:sz w:val="24"/>
          <w:szCs w:val="24"/>
        </w:rPr>
        <w:t>Konzept</w:t>
      </w:r>
      <w:proofErr w:type="spellEnd"/>
      <w:r w:rsidRPr="007D0E23">
        <w:rPr>
          <w:sz w:val="24"/>
          <w:szCs w:val="24"/>
        </w:rPr>
        <w:t xml:space="preserve"> war </w:t>
      </w:r>
      <w:proofErr w:type="spellStart"/>
      <w:r w:rsidRPr="007D0E23">
        <w:rPr>
          <w:sz w:val="24"/>
          <w:szCs w:val="24"/>
        </w:rPr>
        <w:t>ein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voller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Erfolg</w:t>
      </w:r>
      <w:proofErr w:type="spellEnd"/>
      <w:r w:rsidRPr="007D0E23">
        <w:rPr>
          <w:sz w:val="24"/>
          <w:szCs w:val="24"/>
        </w:rPr>
        <w:t xml:space="preserve">. </w:t>
      </w:r>
      <w:proofErr w:type="spellStart"/>
      <w:r w:rsidRPr="007D0E23">
        <w:rPr>
          <w:sz w:val="24"/>
          <w:szCs w:val="24"/>
        </w:rPr>
        <w:t>Gewinn</w:t>
      </w:r>
      <w:proofErr w:type="spellEnd"/>
      <w:r w:rsidRPr="007D0E23">
        <w:rPr>
          <w:sz w:val="24"/>
          <w:szCs w:val="24"/>
        </w:rPr>
        <w:t>: 11.670,50 €.</w:t>
      </w:r>
    </w:p>
    <w:p w14:paraId="01B44EE4" w14:textId="77777777" w:rsidR="007D0E23" w:rsidRPr="007D0E23" w:rsidRDefault="007D0E23">
      <w:pPr>
        <w:rPr>
          <w:sz w:val="24"/>
          <w:szCs w:val="24"/>
        </w:rPr>
      </w:pPr>
    </w:p>
    <w:p w14:paraId="57C2F652" w14:textId="77777777" w:rsidR="00302093" w:rsidRPr="007D0E23" w:rsidRDefault="00000000">
      <w:pPr>
        <w:pStyle w:val="berschrift2"/>
        <w:rPr>
          <w:sz w:val="28"/>
          <w:szCs w:val="28"/>
        </w:rPr>
      </w:pPr>
      <w:proofErr w:type="spellStart"/>
      <w:r w:rsidRPr="007D0E23">
        <w:rPr>
          <w:sz w:val="28"/>
          <w:szCs w:val="28"/>
        </w:rPr>
        <w:t>Verringerung</w:t>
      </w:r>
      <w:proofErr w:type="spellEnd"/>
      <w:r w:rsidRPr="007D0E23">
        <w:rPr>
          <w:sz w:val="28"/>
          <w:szCs w:val="28"/>
        </w:rPr>
        <w:t xml:space="preserve"> der </w:t>
      </w:r>
      <w:proofErr w:type="spellStart"/>
      <w:r w:rsidRPr="007D0E23">
        <w:rPr>
          <w:sz w:val="28"/>
          <w:szCs w:val="28"/>
        </w:rPr>
        <w:t>Lagerkosten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Optimierung</w:t>
      </w:r>
      <w:proofErr w:type="spellEnd"/>
    </w:p>
    <w:p w14:paraId="6D707D21" w14:textId="77777777" w:rsidR="0030209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Optimierte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Lagerhaltung</w:t>
      </w:r>
      <w:proofErr w:type="spellEnd"/>
      <w:r w:rsidRPr="007D0E23">
        <w:rPr>
          <w:sz w:val="24"/>
          <w:szCs w:val="24"/>
        </w:rPr>
        <w:t xml:space="preserve"> spart </w:t>
      </w:r>
      <w:proofErr w:type="spellStart"/>
      <w:r w:rsidRPr="007D0E23">
        <w:rPr>
          <w:sz w:val="24"/>
          <w:szCs w:val="24"/>
        </w:rPr>
        <w:t>euch</w:t>
      </w:r>
      <w:proofErr w:type="spellEnd"/>
      <w:r w:rsidRPr="007D0E23">
        <w:rPr>
          <w:sz w:val="24"/>
          <w:szCs w:val="24"/>
        </w:rPr>
        <w:t> 2.350,90 €.</w:t>
      </w:r>
    </w:p>
    <w:p w14:paraId="146E7AB5" w14:textId="77777777" w:rsidR="007D0E23" w:rsidRPr="007D0E23" w:rsidRDefault="007D0E23">
      <w:pPr>
        <w:rPr>
          <w:sz w:val="24"/>
          <w:szCs w:val="24"/>
        </w:rPr>
      </w:pPr>
    </w:p>
    <w:p w14:paraId="0F7D56EC" w14:textId="77777777" w:rsidR="00302093" w:rsidRPr="007D0E23" w:rsidRDefault="00000000">
      <w:pPr>
        <w:pStyle w:val="berschrift2"/>
        <w:rPr>
          <w:sz w:val="28"/>
          <w:szCs w:val="28"/>
        </w:rPr>
      </w:pPr>
      <w:r w:rsidRPr="007D0E23">
        <w:rPr>
          <w:sz w:val="28"/>
          <w:szCs w:val="28"/>
        </w:rPr>
        <w:t xml:space="preserve">Neue </w:t>
      </w:r>
      <w:proofErr w:type="spellStart"/>
      <w:r w:rsidRPr="007D0E23">
        <w:rPr>
          <w:sz w:val="28"/>
          <w:szCs w:val="28"/>
        </w:rPr>
        <w:t>Einnahmen</w:t>
      </w:r>
      <w:proofErr w:type="spellEnd"/>
      <w:r w:rsidRPr="007D0E23">
        <w:rPr>
          <w:sz w:val="28"/>
          <w:szCs w:val="28"/>
        </w:rPr>
        <w:t xml:space="preserve"> </w:t>
      </w:r>
      <w:proofErr w:type="spellStart"/>
      <w:r w:rsidRPr="007D0E23">
        <w:rPr>
          <w:sz w:val="28"/>
          <w:szCs w:val="28"/>
        </w:rPr>
        <w:t>durch</w:t>
      </w:r>
      <w:proofErr w:type="spellEnd"/>
      <w:r w:rsidRPr="007D0E23">
        <w:rPr>
          <w:sz w:val="28"/>
          <w:szCs w:val="28"/>
        </w:rPr>
        <w:t xml:space="preserve"> E-Learning-Kurse</w:t>
      </w:r>
    </w:p>
    <w:p w14:paraId="567C5FFE" w14:textId="77777777" w:rsidR="00302093" w:rsidRPr="007D0E23" w:rsidRDefault="00000000">
      <w:pPr>
        <w:rPr>
          <w:sz w:val="24"/>
          <w:szCs w:val="24"/>
        </w:rPr>
      </w:pPr>
      <w:proofErr w:type="spellStart"/>
      <w:r w:rsidRPr="007D0E23">
        <w:rPr>
          <w:sz w:val="24"/>
          <w:szCs w:val="24"/>
        </w:rPr>
        <w:t>Ihr</w:t>
      </w:r>
      <w:proofErr w:type="spellEnd"/>
      <w:r w:rsidRPr="007D0E23">
        <w:rPr>
          <w:sz w:val="24"/>
          <w:szCs w:val="24"/>
        </w:rPr>
        <w:t xml:space="preserve"> </w:t>
      </w:r>
      <w:proofErr w:type="spellStart"/>
      <w:r w:rsidRPr="007D0E23">
        <w:rPr>
          <w:sz w:val="24"/>
          <w:szCs w:val="24"/>
        </w:rPr>
        <w:t>bietet</w:t>
      </w:r>
      <w:proofErr w:type="spellEnd"/>
      <w:r w:rsidRPr="007D0E23">
        <w:rPr>
          <w:sz w:val="24"/>
          <w:szCs w:val="24"/>
        </w:rPr>
        <w:t xml:space="preserve"> E-Learning-Kurse an und </w:t>
      </w:r>
      <w:proofErr w:type="spellStart"/>
      <w:r w:rsidRPr="007D0E23">
        <w:rPr>
          <w:sz w:val="24"/>
          <w:szCs w:val="24"/>
        </w:rPr>
        <w:t>verdient</w:t>
      </w:r>
      <w:proofErr w:type="spellEnd"/>
      <w:r w:rsidRPr="007D0E23">
        <w:rPr>
          <w:sz w:val="24"/>
          <w:szCs w:val="24"/>
        </w:rPr>
        <w:t> 5.890,30 €.</w:t>
      </w:r>
    </w:p>
    <w:sectPr w:rsidR="00302093" w:rsidRPr="007D0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7177996">
    <w:abstractNumId w:val="8"/>
  </w:num>
  <w:num w:numId="2" w16cid:durableId="1762338115">
    <w:abstractNumId w:val="6"/>
  </w:num>
  <w:num w:numId="3" w16cid:durableId="1949921787">
    <w:abstractNumId w:val="5"/>
  </w:num>
  <w:num w:numId="4" w16cid:durableId="345638400">
    <w:abstractNumId w:val="4"/>
  </w:num>
  <w:num w:numId="5" w16cid:durableId="2059815007">
    <w:abstractNumId w:val="7"/>
  </w:num>
  <w:num w:numId="6" w16cid:durableId="1061631537">
    <w:abstractNumId w:val="3"/>
  </w:num>
  <w:num w:numId="7" w16cid:durableId="1765877183">
    <w:abstractNumId w:val="2"/>
  </w:num>
  <w:num w:numId="8" w16cid:durableId="1993560654">
    <w:abstractNumId w:val="1"/>
  </w:num>
  <w:num w:numId="9" w16cid:durableId="1357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2093"/>
    <w:rsid w:val="00326F90"/>
    <w:rsid w:val="00601435"/>
    <w:rsid w:val="007D0E23"/>
    <w:rsid w:val="008B4E44"/>
    <w:rsid w:val="00AA1D8D"/>
    <w:rsid w:val="00AB2B9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F0650"/>
  <w14:defaultImageDpi w14:val="300"/>
  <w15:docId w15:val="{F61C6294-F132-BD4C-AB53-F75B968E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2999</Words>
  <Characters>18895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Marcus</cp:lastModifiedBy>
  <cp:revision>3</cp:revision>
  <dcterms:created xsi:type="dcterms:W3CDTF">2025-05-23T12:18:00Z</dcterms:created>
  <dcterms:modified xsi:type="dcterms:W3CDTF">2025-05-23T14:25:00Z</dcterms:modified>
  <cp:category/>
</cp:coreProperties>
</file>