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B76E" w14:textId="77777777" w:rsidR="000C4AC4" w:rsidRPr="00604DF2" w:rsidRDefault="00000000">
      <w:pPr>
        <w:pStyle w:val="berschrift1"/>
        <w:rPr>
          <w:sz w:val="32"/>
          <w:szCs w:val="32"/>
        </w:rPr>
      </w:pPr>
      <w:proofErr w:type="spellStart"/>
      <w:r w:rsidRPr="00604DF2">
        <w:rPr>
          <w:sz w:val="32"/>
          <w:szCs w:val="32"/>
        </w:rPr>
        <w:t>Ereigniskarten</w:t>
      </w:r>
      <w:proofErr w:type="spellEnd"/>
    </w:p>
    <w:p w14:paraId="0AFE0930" w14:textId="77777777" w:rsidR="00F65C2C" w:rsidRPr="00604DF2" w:rsidRDefault="00F65C2C">
      <w:pPr>
        <w:pStyle w:val="berschrift2"/>
        <w:rPr>
          <w:sz w:val="28"/>
          <w:szCs w:val="28"/>
        </w:rPr>
      </w:pPr>
    </w:p>
    <w:p w14:paraId="5483B8AC" w14:textId="765737A1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Stromausfall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im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Hauptwerk</w:t>
      </w:r>
      <w:proofErr w:type="spellEnd"/>
    </w:p>
    <w:p w14:paraId="5C5083CA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Region </w:t>
      </w:r>
      <w:proofErr w:type="spellStart"/>
      <w:r w:rsidRPr="00604DF2">
        <w:rPr>
          <w:sz w:val="24"/>
          <w:szCs w:val="24"/>
        </w:rPr>
        <w:t>kam</w:t>
      </w:r>
      <w:proofErr w:type="spellEnd"/>
      <w:r w:rsidRPr="00604DF2">
        <w:rPr>
          <w:sz w:val="24"/>
          <w:szCs w:val="24"/>
        </w:rPr>
        <w:t xml:space="preserve"> es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unerwarteten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Stromausfall</w:t>
      </w:r>
      <w:proofErr w:type="spellEnd"/>
      <w:r w:rsidRPr="00604DF2">
        <w:rPr>
          <w:sz w:val="24"/>
          <w:szCs w:val="24"/>
        </w:rPr>
        <w:t xml:space="preserve">, der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Produktion für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Tag </w:t>
      </w:r>
      <w:proofErr w:type="spellStart"/>
      <w:r w:rsidRPr="00604DF2">
        <w:rPr>
          <w:sz w:val="24"/>
          <w:szCs w:val="24"/>
        </w:rPr>
        <w:t>lahmlegte</w:t>
      </w:r>
      <w:proofErr w:type="spellEnd"/>
      <w:r w:rsidRPr="00604DF2">
        <w:rPr>
          <w:sz w:val="24"/>
          <w:szCs w:val="24"/>
        </w:rPr>
        <w:t xml:space="preserve">. Der </w:t>
      </w:r>
      <w:proofErr w:type="spellStart"/>
      <w:r w:rsidRPr="00604DF2">
        <w:rPr>
          <w:sz w:val="24"/>
          <w:szCs w:val="24"/>
        </w:rPr>
        <w:t>Energieversorger</w:t>
      </w:r>
      <w:proofErr w:type="spellEnd"/>
      <w:r w:rsidRPr="00604DF2">
        <w:rPr>
          <w:sz w:val="24"/>
          <w:szCs w:val="24"/>
        </w:rPr>
        <w:t xml:space="preserve"> hat </w:t>
      </w:r>
      <w:proofErr w:type="spellStart"/>
      <w:r w:rsidRPr="00604DF2">
        <w:rPr>
          <w:sz w:val="24"/>
          <w:szCs w:val="24"/>
        </w:rPr>
        <w:t>angekündigt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die Kosten </w:t>
      </w:r>
      <w:proofErr w:type="spellStart"/>
      <w:r w:rsidRPr="00604DF2">
        <w:rPr>
          <w:sz w:val="24"/>
          <w:szCs w:val="24"/>
        </w:rPr>
        <w:t>durch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zusätzliche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Notstrommaßnahmen</w:t>
      </w:r>
      <w:proofErr w:type="spellEnd"/>
      <w:r w:rsidRPr="00604DF2">
        <w:rPr>
          <w:sz w:val="24"/>
          <w:szCs w:val="24"/>
        </w:rPr>
        <w:t xml:space="preserve"> um 15 % 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werden</w:t>
      </w:r>
      <w:proofErr w:type="spellEnd"/>
      <w:r w:rsidRPr="00604DF2">
        <w:rPr>
          <w:sz w:val="24"/>
          <w:szCs w:val="24"/>
        </w:rPr>
        <w:t xml:space="preserve">. Eure </w:t>
      </w:r>
      <w:proofErr w:type="spellStart"/>
      <w:r w:rsidRPr="00604DF2">
        <w:rPr>
          <w:sz w:val="24"/>
          <w:szCs w:val="24"/>
        </w:rPr>
        <w:t>bisherigen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monatlichen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Stromkosten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betrugen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zuletzt</w:t>
      </w:r>
      <w:proofErr w:type="spellEnd"/>
      <w:r w:rsidRPr="00604DF2">
        <w:rPr>
          <w:sz w:val="24"/>
          <w:szCs w:val="24"/>
        </w:rPr>
        <w:t> 5.432,87 €.</w:t>
      </w:r>
    </w:p>
    <w:p w14:paraId="78E02691" w14:textId="77777777" w:rsidR="00F65C2C" w:rsidRPr="00604DF2" w:rsidRDefault="00F65C2C">
      <w:pPr>
        <w:rPr>
          <w:sz w:val="24"/>
          <w:szCs w:val="24"/>
        </w:rPr>
      </w:pPr>
    </w:p>
    <w:p w14:paraId="17DCBD0B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Überschwemmung</w:t>
      </w:r>
      <w:proofErr w:type="spellEnd"/>
      <w:r w:rsidRPr="00604DF2">
        <w:rPr>
          <w:sz w:val="28"/>
          <w:szCs w:val="28"/>
        </w:rPr>
        <w:t xml:space="preserve"> in der </w:t>
      </w:r>
      <w:proofErr w:type="spellStart"/>
      <w:r w:rsidRPr="00604DF2">
        <w:rPr>
          <w:sz w:val="28"/>
          <w:szCs w:val="28"/>
        </w:rPr>
        <w:t>Lagerhalle</w:t>
      </w:r>
      <w:proofErr w:type="spellEnd"/>
    </w:p>
    <w:p w14:paraId="0A4D0E9D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heftiger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Regenschauer</w:t>
      </w:r>
      <w:proofErr w:type="spellEnd"/>
      <w:r w:rsidRPr="00604DF2">
        <w:rPr>
          <w:sz w:val="24"/>
          <w:szCs w:val="24"/>
        </w:rPr>
        <w:t xml:space="preserve"> hat das Dach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Lagerhalle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beschädigt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Reparaturen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unumgänglich</w:t>
      </w:r>
      <w:proofErr w:type="spellEnd"/>
      <w:r w:rsidRPr="00604DF2">
        <w:rPr>
          <w:sz w:val="24"/>
          <w:szCs w:val="24"/>
        </w:rPr>
        <w:t xml:space="preserve">, und </w:t>
      </w:r>
      <w:proofErr w:type="spellStart"/>
      <w:r w:rsidRPr="00604DF2">
        <w:rPr>
          <w:sz w:val="24"/>
          <w:szCs w:val="24"/>
        </w:rPr>
        <w:t>zusätzlich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geht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</w:t>
      </w:r>
      <w:proofErr w:type="spellEnd"/>
      <w:r w:rsidRPr="00604DF2">
        <w:rPr>
          <w:sz w:val="24"/>
          <w:szCs w:val="24"/>
        </w:rPr>
        <w:t xml:space="preserve"> Teil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Bestände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verloren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Reparatur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etwa</w:t>
      </w:r>
      <w:proofErr w:type="spellEnd"/>
      <w:r w:rsidRPr="00604DF2">
        <w:rPr>
          <w:sz w:val="24"/>
          <w:szCs w:val="24"/>
        </w:rPr>
        <w:t> 12.978,34 € </w:t>
      </w:r>
      <w:proofErr w:type="spellStart"/>
      <w:r w:rsidRPr="00604DF2">
        <w:rPr>
          <w:sz w:val="24"/>
          <w:szCs w:val="24"/>
        </w:rPr>
        <w:t>kosten</w:t>
      </w:r>
      <w:proofErr w:type="spellEnd"/>
      <w:r w:rsidRPr="00604DF2">
        <w:rPr>
          <w:sz w:val="24"/>
          <w:szCs w:val="24"/>
        </w:rPr>
        <w:t>.</w:t>
      </w:r>
    </w:p>
    <w:p w14:paraId="5D9C043D" w14:textId="77777777" w:rsidR="00F65C2C" w:rsidRPr="00604DF2" w:rsidRDefault="00F65C2C">
      <w:pPr>
        <w:rPr>
          <w:sz w:val="24"/>
          <w:szCs w:val="24"/>
        </w:rPr>
      </w:pPr>
    </w:p>
    <w:p w14:paraId="493658AE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Neubau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einer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Schnellstraße</w:t>
      </w:r>
      <w:proofErr w:type="spellEnd"/>
      <w:r w:rsidRPr="00604DF2">
        <w:rPr>
          <w:sz w:val="28"/>
          <w:szCs w:val="28"/>
        </w:rPr>
        <w:t xml:space="preserve"> in der </w:t>
      </w:r>
      <w:proofErr w:type="spellStart"/>
      <w:r w:rsidRPr="00604DF2">
        <w:rPr>
          <w:sz w:val="28"/>
          <w:szCs w:val="28"/>
        </w:rPr>
        <w:t>Nähe</w:t>
      </w:r>
      <w:proofErr w:type="spellEnd"/>
    </w:p>
    <w:p w14:paraId="44F4D52A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 </w:t>
      </w:r>
      <w:proofErr w:type="spellStart"/>
      <w:r w:rsidRPr="00604DF2">
        <w:rPr>
          <w:sz w:val="24"/>
          <w:szCs w:val="24"/>
        </w:rPr>
        <w:t>neue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Schnellstraße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direkt</w:t>
      </w:r>
      <w:proofErr w:type="spellEnd"/>
      <w:r w:rsidRPr="00604DF2">
        <w:rPr>
          <w:sz w:val="24"/>
          <w:szCs w:val="24"/>
        </w:rPr>
        <w:t xml:space="preserve"> an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Firma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vorbeigeführt</w:t>
      </w:r>
      <w:proofErr w:type="spellEnd"/>
      <w:r w:rsidRPr="00604DF2">
        <w:rPr>
          <w:sz w:val="24"/>
          <w:szCs w:val="24"/>
        </w:rPr>
        <w:t xml:space="preserve">. Dadurch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sich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Anzahl</w:t>
      </w:r>
      <w:proofErr w:type="spellEnd"/>
      <w:r w:rsidRPr="00604DF2">
        <w:rPr>
          <w:sz w:val="24"/>
          <w:szCs w:val="24"/>
        </w:rPr>
        <w:t xml:space="preserve"> der Kunden </w:t>
      </w:r>
      <w:proofErr w:type="spellStart"/>
      <w:r w:rsidRPr="00604DF2">
        <w:rPr>
          <w:sz w:val="24"/>
          <w:szCs w:val="24"/>
        </w:rPr>
        <w:t>deutlich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Einige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berichten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Unternehmen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ähnlicher</w:t>
      </w:r>
      <w:proofErr w:type="spellEnd"/>
      <w:r w:rsidRPr="00604DF2">
        <w:rPr>
          <w:sz w:val="24"/>
          <w:szCs w:val="24"/>
        </w:rPr>
        <w:t xml:space="preserve"> Lage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Umsatzanstieg</w:t>
      </w:r>
      <w:proofErr w:type="spellEnd"/>
      <w:r w:rsidRPr="00604DF2">
        <w:rPr>
          <w:sz w:val="24"/>
          <w:szCs w:val="24"/>
        </w:rPr>
        <w:t xml:space="preserve"> von bis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> 18.965,29 € </w:t>
      </w:r>
      <w:proofErr w:type="spellStart"/>
      <w:r w:rsidRPr="00604DF2">
        <w:rPr>
          <w:sz w:val="24"/>
          <w:szCs w:val="24"/>
        </w:rPr>
        <w:t>verzeichnen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konnten</w:t>
      </w:r>
      <w:proofErr w:type="spellEnd"/>
      <w:r w:rsidRPr="00604DF2">
        <w:rPr>
          <w:sz w:val="24"/>
          <w:szCs w:val="24"/>
        </w:rPr>
        <w:t>.</w:t>
      </w:r>
    </w:p>
    <w:p w14:paraId="61D7C8A9" w14:textId="77777777" w:rsidR="00F65C2C" w:rsidRPr="00604DF2" w:rsidRDefault="00F65C2C">
      <w:pPr>
        <w:rPr>
          <w:sz w:val="24"/>
          <w:szCs w:val="24"/>
        </w:rPr>
      </w:pPr>
    </w:p>
    <w:p w14:paraId="7FA290CF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Zusätzliche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Umweltabgaben</w:t>
      </w:r>
      <w:proofErr w:type="spellEnd"/>
    </w:p>
    <w:p w14:paraId="1A9A4C43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 </w:t>
      </w:r>
      <w:proofErr w:type="spellStart"/>
      <w:r w:rsidRPr="00604DF2">
        <w:rPr>
          <w:sz w:val="24"/>
          <w:szCs w:val="24"/>
        </w:rPr>
        <w:t>neue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Gesetzesänderung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führt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höheren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Umweltabgaben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 nun pro Quartal 4.127,58 € 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 xml:space="preserve">, da </w:t>
      </w:r>
      <w:proofErr w:type="spellStart"/>
      <w:r w:rsidRPr="00604DF2">
        <w:rPr>
          <w:sz w:val="24"/>
          <w:szCs w:val="24"/>
        </w:rPr>
        <w:t>euer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Betrieb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einer</w:t>
      </w:r>
      <w:proofErr w:type="spellEnd"/>
      <w:r w:rsidRPr="00604DF2">
        <w:rPr>
          <w:sz w:val="24"/>
          <w:szCs w:val="24"/>
        </w:rPr>
        <w:t xml:space="preserve"> stark </w:t>
      </w:r>
      <w:proofErr w:type="spellStart"/>
      <w:r w:rsidRPr="00604DF2">
        <w:rPr>
          <w:sz w:val="24"/>
          <w:szCs w:val="24"/>
        </w:rPr>
        <w:t>regulierten</w:t>
      </w:r>
      <w:proofErr w:type="spellEnd"/>
      <w:r w:rsidRPr="00604DF2">
        <w:rPr>
          <w:sz w:val="24"/>
          <w:szCs w:val="24"/>
        </w:rPr>
        <w:t xml:space="preserve"> Region </w:t>
      </w:r>
      <w:proofErr w:type="spellStart"/>
      <w:r w:rsidRPr="00604DF2">
        <w:rPr>
          <w:sz w:val="24"/>
          <w:szCs w:val="24"/>
        </w:rPr>
        <w:t>liegt</w:t>
      </w:r>
      <w:proofErr w:type="spellEnd"/>
      <w:r w:rsidRPr="00604DF2">
        <w:rPr>
          <w:sz w:val="24"/>
          <w:szCs w:val="24"/>
        </w:rPr>
        <w:t>.</w:t>
      </w:r>
    </w:p>
    <w:p w14:paraId="7CD88367" w14:textId="77777777" w:rsidR="00F65C2C" w:rsidRPr="00604DF2" w:rsidRDefault="00F65C2C">
      <w:pPr>
        <w:rPr>
          <w:sz w:val="24"/>
          <w:szCs w:val="24"/>
        </w:rPr>
      </w:pPr>
    </w:p>
    <w:p w14:paraId="2C6C71F2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Regionale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Fördermittel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bewilligt</w:t>
      </w:r>
      <w:proofErr w:type="spellEnd"/>
    </w:p>
    <w:p w14:paraId="575C0EF4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Stadt hat </w:t>
      </w:r>
      <w:proofErr w:type="spellStart"/>
      <w:r w:rsidRPr="00604DF2">
        <w:rPr>
          <w:sz w:val="24"/>
          <w:szCs w:val="24"/>
        </w:rPr>
        <w:t>beschlossen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kleine</w:t>
      </w:r>
      <w:proofErr w:type="spellEnd"/>
      <w:r w:rsidRPr="00604DF2">
        <w:rPr>
          <w:sz w:val="24"/>
          <w:szCs w:val="24"/>
        </w:rPr>
        <w:t xml:space="preserve"> und </w:t>
      </w:r>
      <w:proofErr w:type="spellStart"/>
      <w:r w:rsidRPr="00604DF2">
        <w:rPr>
          <w:sz w:val="24"/>
          <w:szCs w:val="24"/>
        </w:rPr>
        <w:t>mittelständische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Unternehmen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fördern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erhaltet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Einmalzahlung</w:t>
      </w:r>
      <w:proofErr w:type="spellEnd"/>
      <w:r w:rsidRPr="00604DF2">
        <w:rPr>
          <w:sz w:val="24"/>
          <w:szCs w:val="24"/>
        </w:rPr>
        <w:t xml:space="preserve"> von 7.649,82 € für </w:t>
      </w:r>
      <w:proofErr w:type="spellStart"/>
      <w:r w:rsidRPr="00604DF2">
        <w:rPr>
          <w:sz w:val="24"/>
          <w:szCs w:val="24"/>
        </w:rPr>
        <w:t>Investitionen</w:t>
      </w:r>
      <w:proofErr w:type="spellEnd"/>
      <w:r w:rsidRPr="00604DF2">
        <w:rPr>
          <w:sz w:val="24"/>
          <w:szCs w:val="24"/>
        </w:rPr>
        <w:t xml:space="preserve"> in die </w:t>
      </w:r>
      <w:proofErr w:type="spellStart"/>
      <w:r w:rsidRPr="00604DF2">
        <w:rPr>
          <w:sz w:val="24"/>
          <w:szCs w:val="24"/>
        </w:rPr>
        <w:t>Standortentwicklung</w:t>
      </w:r>
      <w:proofErr w:type="spellEnd"/>
      <w:r w:rsidRPr="00604DF2">
        <w:rPr>
          <w:sz w:val="24"/>
          <w:szCs w:val="24"/>
        </w:rPr>
        <w:t>.</w:t>
      </w:r>
    </w:p>
    <w:p w14:paraId="4974EA67" w14:textId="77777777" w:rsidR="00F65C2C" w:rsidRPr="00604DF2" w:rsidRDefault="00F65C2C">
      <w:pPr>
        <w:rPr>
          <w:sz w:val="24"/>
          <w:szCs w:val="24"/>
        </w:rPr>
      </w:pPr>
    </w:p>
    <w:p w14:paraId="01B68FC5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lastRenderedPageBreak/>
        <w:t>Eröffnung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eines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neuen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Logistikzentrums</w:t>
      </w:r>
      <w:proofErr w:type="spellEnd"/>
    </w:p>
    <w:p w14:paraId="53B625F9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modernes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Logistikzentrum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erleichtert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Lieferketten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erheblich</w:t>
      </w:r>
      <w:proofErr w:type="spellEnd"/>
      <w:r w:rsidRPr="00604DF2">
        <w:rPr>
          <w:sz w:val="24"/>
          <w:szCs w:val="24"/>
        </w:rPr>
        <w:t xml:space="preserve">. Dadurch </w:t>
      </w:r>
      <w:proofErr w:type="spellStart"/>
      <w:r w:rsidRPr="00604DF2">
        <w:rPr>
          <w:sz w:val="24"/>
          <w:szCs w:val="24"/>
        </w:rPr>
        <w:t>sinken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Transportkosten</w:t>
      </w:r>
      <w:proofErr w:type="spellEnd"/>
      <w:r w:rsidRPr="00604DF2">
        <w:rPr>
          <w:sz w:val="24"/>
          <w:szCs w:val="24"/>
        </w:rPr>
        <w:t xml:space="preserve"> um 3.514,67 € pro Quartal.</w:t>
      </w:r>
    </w:p>
    <w:p w14:paraId="0DDB9E26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Preissprung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bei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Rohstoffen</w:t>
      </w:r>
      <w:proofErr w:type="spellEnd"/>
    </w:p>
    <w:p w14:paraId="3D4ED65F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Kosten für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Hauptrohstoffe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plötzlich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gestiegen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zahlt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nächste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Lieferung</w:t>
      </w:r>
      <w:proofErr w:type="spellEnd"/>
      <w:r w:rsidRPr="00604DF2">
        <w:rPr>
          <w:sz w:val="24"/>
          <w:szCs w:val="24"/>
        </w:rPr>
        <w:t> 13.908,46 € </w:t>
      </w:r>
      <w:proofErr w:type="spellStart"/>
      <w:r w:rsidRPr="00604DF2">
        <w:rPr>
          <w:sz w:val="24"/>
          <w:szCs w:val="24"/>
        </w:rPr>
        <w:t>statt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üblichen</w:t>
      </w:r>
      <w:proofErr w:type="spellEnd"/>
      <w:r w:rsidRPr="00604DF2">
        <w:rPr>
          <w:sz w:val="24"/>
          <w:szCs w:val="24"/>
        </w:rPr>
        <w:t> 9.453,21 €.</w:t>
      </w:r>
    </w:p>
    <w:p w14:paraId="392BA6E2" w14:textId="77777777" w:rsidR="00F65C2C" w:rsidRPr="00604DF2" w:rsidRDefault="00F65C2C">
      <w:pPr>
        <w:rPr>
          <w:sz w:val="24"/>
          <w:szCs w:val="24"/>
        </w:rPr>
      </w:pPr>
    </w:p>
    <w:p w14:paraId="1482C7B1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Lokale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Marketingkampagne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zieht</w:t>
      </w:r>
      <w:proofErr w:type="spellEnd"/>
      <w:r w:rsidRPr="00604DF2">
        <w:rPr>
          <w:sz w:val="28"/>
          <w:szCs w:val="28"/>
        </w:rPr>
        <w:t xml:space="preserve"> Kunden an</w:t>
      </w:r>
    </w:p>
    <w:p w14:paraId="78338838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 </w:t>
      </w:r>
      <w:proofErr w:type="spellStart"/>
      <w:r w:rsidRPr="00604DF2">
        <w:rPr>
          <w:sz w:val="24"/>
          <w:szCs w:val="24"/>
        </w:rPr>
        <w:t>neue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regionale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Marketingkampagne</w:t>
      </w:r>
      <w:proofErr w:type="spellEnd"/>
      <w:r w:rsidRPr="00604DF2">
        <w:rPr>
          <w:sz w:val="24"/>
          <w:szCs w:val="24"/>
        </w:rPr>
        <w:t xml:space="preserve"> hat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Firma</w:t>
      </w:r>
      <w:proofErr w:type="spellEnd"/>
      <w:r w:rsidRPr="00604DF2">
        <w:rPr>
          <w:sz w:val="24"/>
          <w:szCs w:val="24"/>
        </w:rPr>
        <w:t xml:space="preserve"> ins Rampenlicht </w:t>
      </w:r>
      <w:proofErr w:type="spellStart"/>
      <w:r w:rsidRPr="00604DF2">
        <w:rPr>
          <w:sz w:val="24"/>
          <w:szCs w:val="24"/>
        </w:rPr>
        <w:t>gerückt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zusätzliche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Aufmerksamkeit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könnte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Einnahmen</w:t>
      </w:r>
      <w:proofErr w:type="spellEnd"/>
      <w:r w:rsidRPr="00604DF2">
        <w:rPr>
          <w:sz w:val="24"/>
          <w:szCs w:val="24"/>
        </w:rPr>
        <w:t xml:space="preserve"> um 6.837,45 € </w:t>
      </w:r>
      <w:proofErr w:type="spellStart"/>
      <w:r w:rsidRPr="00604DF2">
        <w:rPr>
          <w:sz w:val="24"/>
          <w:szCs w:val="24"/>
        </w:rPr>
        <w:t>steigern</w:t>
      </w:r>
      <w:proofErr w:type="spellEnd"/>
      <w:r w:rsidRPr="00604DF2">
        <w:rPr>
          <w:sz w:val="24"/>
          <w:szCs w:val="24"/>
        </w:rPr>
        <w:t>.</w:t>
      </w:r>
    </w:p>
    <w:p w14:paraId="61ED174C" w14:textId="77777777" w:rsidR="00F65C2C" w:rsidRPr="00604DF2" w:rsidRDefault="00F65C2C">
      <w:pPr>
        <w:rPr>
          <w:sz w:val="24"/>
          <w:szCs w:val="24"/>
        </w:rPr>
      </w:pPr>
    </w:p>
    <w:p w14:paraId="6BFDD203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Lärmbeschwerde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aus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Nachbarschaft</w:t>
      </w:r>
      <w:proofErr w:type="spellEnd"/>
    </w:p>
    <w:p w14:paraId="036EBF18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Anwohner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haben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über</w:t>
      </w:r>
      <w:proofErr w:type="spellEnd"/>
      <w:r w:rsidRPr="00604DF2">
        <w:rPr>
          <w:sz w:val="24"/>
          <w:szCs w:val="24"/>
        </w:rPr>
        <w:t xml:space="preserve"> den </w:t>
      </w:r>
      <w:proofErr w:type="spellStart"/>
      <w:r w:rsidRPr="00604DF2">
        <w:rPr>
          <w:sz w:val="24"/>
          <w:szCs w:val="24"/>
        </w:rPr>
        <w:t>Lärm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Maschinen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beschwert</w:t>
      </w:r>
      <w:proofErr w:type="spellEnd"/>
      <w:r w:rsidRPr="00604DF2">
        <w:rPr>
          <w:sz w:val="24"/>
          <w:szCs w:val="24"/>
        </w:rPr>
        <w:t xml:space="preserve">. Um den </w:t>
      </w:r>
      <w:proofErr w:type="spellStart"/>
      <w:r w:rsidRPr="00604DF2">
        <w:rPr>
          <w:sz w:val="24"/>
          <w:szCs w:val="24"/>
        </w:rPr>
        <w:t>Betrieb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weiterzuführen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Schallschutzmaßnahmen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im</w:t>
      </w:r>
      <w:proofErr w:type="spellEnd"/>
      <w:r w:rsidRPr="00604DF2">
        <w:rPr>
          <w:sz w:val="24"/>
          <w:szCs w:val="24"/>
        </w:rPr>
        <w:t xml:space="preserve"> Wert von 8.234,18 € </w:t>
      </w:r>
      <w:proofErr w:type="spellStart"/>
      <w:r w:rsidRPr="00604DF2">
        <w:rPr>
          <w:sz w:val="24"/>
          <w:szCs w:val="24"/>
        </w:rPr>
        <w:t>umsetzen</w:t>
      </w:r>
      <w:proofErr w:type="spellEnd"/>
      <w:r w:rsidRPr="00604DF2">
        <w:rPr>
          <w:sz w:val="24"/>
          <w:szCs w:val="24"/>
        </w:rPr>
        <w:t>.</w:t>
      </w:r>
    </w:p>
    <w:p w14:paraId="256C3F4D" w14:textId="77777777" w:rsidR="00F65C2C" w:rsidRPr="00604DF2" w:rsidRDefault="00F65C2C">
      <w:pPr>
        <w:rPr>
          <w:sz w:val="24"/>
          <w:szCs w:val="24"/>
        </w:rPr>
      </w:pPr>
    </w:p>
    <w:p w14:paraId="4AA5B4E4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Neue </w:t>
      </w:r>
      <w:proofErr w:type="spellStart"/>
      <w:r w:rsidRPr="00604DF2">
        <w:rPr>
          <w:sz w:val="28"/>
          <w:szCs w:val="28"/>
        </w:rPr>
        <w:t>Kooperation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mit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einem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Lieferanten</w:t>
      </w:r>
      <w:proofErr w:type="spellEnd"/>
    </w:p>
    <w:p w14:paraId="52195902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Euer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Unternehmen</w:t>
      </w:r>
      <w:proofErr w:type="spellEnd"/>
      <w:r w:rsidRPr="00604DF2">
        <w:rPr>
          <w:sz w:val="24"/>
          <w:szCs w:val="24"/>
        </w:rPr>
        <w:t xml:space="preserve"> hat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Vertrag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mit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neuen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Lieferanten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abgeschlossen</w:t>
      </w:r>
      <w:proofErr w:type="spellEnd"/>
      <w:r w:rsidRPr="00604DF2">
        <w:rPr>
          <w:sz w:val="24"/>
          <w:szCs w:val="24"/>
        </w:rPr>
        <w:t xml:space="preserve">. Durch die </w:t>
      </w:r>
      <w:proofErr w:type="spellStart"/>
      <w:r w:rsidRPr="00604DF2">
        <w:rPr>
          <w:sz w:val="24"/>
          <w:szCs w:val="24"/>
        </w:rPr>
        <w:t>günstigeren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Konditionen</w:t>
      </w:r>
      <w:proofErr w:type="spellEnd"/>
      <w:r w:rsidRPr="00604DF2">
        <w:rPr>
          <w:sz w:val="24"/>
          <w:szCs w:val="24"/>
        </w:rPr>
        <w:t xml:space="preserve"> spart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bei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nächsten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Lieferung</w:t>
      </w:r>
      <w:proofErr w:type="spellEnd"/>
      <w:r w:rsidRPr="00604DF2">
        <w:rPr>
          <w:sz w:val="24"/>
          <w:szCs w:val="24"/>
        </w:rPr>
        <w:t> 2.398,75 €.</w:t>
      </w:r>
    </w:p>
    <w:p w14:paraId="5B3279A9" w14:textId="77777777" w:rsidR="00F65C2C" w:rsidRPr="00604DF2" w:rsidRDefault="00F65C2C">
      <w:pPr>
        <w:rPr>
          <w:sz w:val="24"/>
          <w:szCs w:val="24"/>
        </w:rPr>
      </w:pPr>
    </w:p>
    <w:p w14:paraId="317874D3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Plötzlicher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Wintereinbruch</w:t>
      </w:r>
      <w:proofErr w:type="spellEnd"/>
    </w:p>
    <w:p w14:paraId="752686FC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unerwartet</w:t>
      </w:r>
      <w:proofErr w:type="spellEnd"/>
      <w:r w:rsidRPr="00604DF2">
        <w:rPr>
          <w:sz w:val="24"/>
          <w:szCs w:val="24"/>
        </w:rPr>
        <w:t xml:space="preserve"> starker </w:t>
      </w:r>
      <w:proofErr w:type="spellStart"/>
      <w:r w:rsidRPr="00604DF2">
        <w:rPr>
          <w:sz w:val="24"/>
          <w:szCs w:val="24"/>
        </w:rPr>
        <w:t>Wintereinbruch</w:t>
      </w:r>
      <w:proofErr w:type="spellEnd"/>
      <w:r w:rsidRPr="00604DF2">
        <w:rPr>
          <w:sz w:val="24"/>
          <w:szCs w:val="24"/>
        </w:rPr>
        <w:t xml:space="preserve"> hat die </w:t>
      </w:r>
      <w:proofErr w:type="spellStart"/>
      <w:r w:rsidRPr="00604DF2">
        <w:rPr>
          <w:sz w:val="24"/>
          <w:szCs w:val="24"/>
        </w:rPr>
        <w:t>Heizkosten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Region in die </w:t>
      </w:r>
      <w:proofErr w:type="spellStart"/>
      <w:r w:rsidRPr="00604DF2">
        <w:rPr>
          <w:sz w:val="24"/>
          <w:szCs w:val="24"/>
        </w:rPr>
        <w:t>Höhe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getrieben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zusätzlich</w:t>
      </w:r>
      <w:proofErr w:type="spellEnd"/>
      <w:r w:rsidRPr="00604DF2">
        <w:rPr>
          <w:sz w:val="24"/>
          <w:szCs w:val="24"/>
        </w:rPr>
        <w:t xml:space="preserve"> 1.129,34 € für </w:t>
      </w:r>
      <w:proofErr w:type="spellStart"/>
      <w:r w:rsidRPr="00604DF2">
        <w:rPr>
          <w:sz w:val="24"/>
          <w:szCs w:val="24"/>
        </w:rPr>
        <w:t>Heizmaterial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ausgeben</w:t>
      </w:r>
      <w:proofErr w:type="spellEnd"/>
      <w:r w:rsidRPr="00604DF2">
        <w:rPr>
          <w:sz w:val="24"/>
          <w:szCs w:val="24"/>
        </w:rPr>
        <w:t>.</w:t>
      </w:r>
    </w:p>
    <w:p w14:paraId="4AC5A4DF" w14:textId="77777777" w:rsidR="00F65C2C" w:rsidRPr="00604DF2" w:rsidRDefault="00F65C2C">
      <w:pPr>
        <w:rPr>
          <w:sz w:val="24"/>
          <w:szCs w:val="24"/>
        </w:rPr>
      </w:pPr>
    </w:p>
    <w:p w14:paraId="6215648F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Großauftrag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eines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internationalen</w:t>
      </w:r>
      <w:proofErr w:type="spellEnd"/>
      <w:r w:rsidRPr="00604DF2">
        <w:rPr>
          <w:sz w:val="28"/>
          <w:szCs w:val="28"/>
        </w:rPr>
        <w:t xml:space="preserve"> Kunden</w:t>
      </w:r>
    </w:p>
    <w:p w14:paraId="69BFBB42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internationaler</w:t>
      </w:r>
      <w:proofErr w:type="spellEnd"/>
      <w:r w:rsidRPr="00604DF2">
        <w:rPr>
          <w:sz w:val="24"/>
          <w:szCs w:val="24"/>
        </w:rPr>
        <w:t xml:space="preserve"> Kunde hat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Großauftrag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erteilt</w:t>
      </w:r>
      <w:proofErr w:type="spellEnd"/>
      <w:r w:rsidRPr="00604DF2">
        <w:rPr>
          <w:sz w:val="24"/>
          <w:szCs w:val="24"/>
        </w:rPr>
        <w:t xml:space="preserve">. Der </w:t>
      </w:r>
      <w:proofErr w:type="spellStart"/>
      <w:r w:rsidRPr="00604DF2">
        <w:rPr>
          <w:sz w:val="24"/>
          <w:szCs w:val="24"/>
        </w:rPr>
        <w:t>Vertragswert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beträgt</w:t>
      </w:r>
      <w:proofErr w:type="spellEnd"/>
      <w:r w:rsidRPr="00604DF2">
        <w:rPr>
          <w:sz w:val="24"/>
          <w:szCs w:val="24"/>
        </w:rPr>
        <w:t xml:space="preserve"> 42.578,92 €, </w:t>
      </w:r>
      <w:proofErr w:type="spellStart"/>
      <w:r w:rsidRPr="00604DF2">
        <w:rPr>
          <w:sz w:val="24"/>
          <w:szCs w:val="24"/>
        </w:rPr>
        <w:t>wobei</w:t>
      </w:r>
      <w:proofErr w:type="spellEnd"/>
      <w:r w:rsidRPr="00604DF2">
        <w:rPr>
          <w:sz w:val="24"/>
          <w:szCs w:val="24"/>
        </w:rPr>
        <w:t xml:space="preserve"> die Produktion </w:t>
      </w:r>
      <w:proofErr w:type="spellStart"/>
      <w:r w:rsidRPr="00604DF2">
        <w:rPr>
          <w:sz w:val="24"/>
          <w:szCs w:val="24"/>
        </w:rPr>
        <w:t>sofort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beginnen</w:t>
      </w:r>
      <w:proofErr w:type="spellEnd"/>
      <w:r w:rsidRPr="00604DF2">
        <w:rPr>
          <w:sz w:val="24"/>
          <w:szCs w:val="24"/>
        </w:rPr>
        <w:t xml:space="preserve"> muss.</w:t>
      </w:r>
    </w:p>
    <w:p w14:paraId="51F77027" w14:textId="77777777" w:rsidR="00F65C2C" w:rsidRPr="00604DF2" w:rsidRDefault="00F65C2C">
      <w:pPr>
        <w:rPr>
          <w:sz w:val="24"/>
          <w:szCs w:val="24"/>
        </w:rPr>
      </w:pPr>
    </w:p>
    <w:p w14:paraId="7B7FAFBC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lastRenderedPageBreak/>
        <w:t>Stromausfall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im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Hauptwerk</w:t>
      </w:r>
      <w:proofErr w:type="spellEnd"/>
    </w:p>
    <w:p w14:paraId="6C85BA8D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Infolge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Gewitters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ist</w:t>
      </w:r>
      <w:proofErr w:type="spellEnd"/>
      <w:r w:rsidRPr="00604DF2">
        <w:rPr>
          <w:sz w:val="24"/>
          <w:szCs w:val="24"/>
        </w:rPr>
        <w:t xml:space="preserve"> der Strom in </w:t>
      </w:r>
      <w:proofErr w:type="spellStart"/>
      <w:r w:rsidRPr="00604DF2">
        <w:rPr>
          <w:sz w:val="24"/>
          <w:szCs w:val="24"/>
        </w:rPr>
        <w:t>eurem</w:t>
      </w:r>
      <w:proofErr w:type="spellEnd"/>
      <w:r w:rsidRPr="00604DF2">
        <w:rPr>
          <w:sz w:val="24"/>
          <w:szCs w:val="24"/>
        </w:rPr>
        <w:t xml:space="preserve"> Werk für </w:t>
      </w:r>
      <w:proofErr w:type="spellStart"/>
      <w:r w:rsidRPr="00604DF2">
        <w:rPr>
          <w:sz w:val="24"/>
          <w:szCs w:val="24"/>
        </w:rPr>
        <w:t>mehrere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Stunden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ausgefallen</w:t>
      </w:r>
      <w:proofErr w:type="spellEnd"/>
      <w:r w:rsidRPr="00604DF2">
        <w:rPr>
          <w:sz w:val="24"/>
          <w:szCs w:val="24"/>
        </w:rPr>
        <w:t xml:space="preserve">. Der </w:t>
      </w:r>
      <w:proofErr w:type="spellStart"/>
      <w:r w:rsidRPr="00604DF2">
        <w:rPr>
          <w:sz w:val="24"/>
          <w:szCs w:val="24"/>
        </w:rPr>
        <w:t>Notstromgenerator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konnte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nur</w:t>
      </w:r>
      <w:proofErr w:type="spellEnd"/>
      <w:r w:rsidRPr="00604DF2">
        <w:rPr>
          <w:sz w:val="24"/>
          <w:szCs w:val="24"/>
        </w:rPr>
        <w:t xml:space="preserve"> 3/5 der </w:t>
      </w:r>
      <w:proofErr w:type="spellStart"/>
      <w:r w:rsidRPr="00604DF2">
        <w:rPr>
          <w:sz w:val="24"/>
          <w:szCs w:val="24"/>
        </w:rPr>
        <w:t>üblichen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Produktionsleistung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abdecken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Reparatur</w:t>
      </w:r>
      <w:proofErr w:type="spellEnd"/>
      <w:r w:rsidRPr="00604DF2">
        <w:rPr>
          <w:sz w:val="24"/>
          <w:szCs w:val="24"/>
        </w:rPr>
        <w:t xml:space="preserve"> des Systems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etwa</w:t>
      </w:r>
      <w:proofErr w:type="spellEnd"/>
      <w:r w:rsidRPr="00604DF2">
        <w:rPr>
          <w:sz w:val="24"/>
          <w:szCs w:val="24"/>
        </w:rPr>
        <w:t> 4.823,17 € </w:t>
      </w:r>
      <w:proofErr w:type="spellStart"/>
      <w:r w:rsidRPr="00604DF2">
        <w:rPr>
          <w:sz w:val="24"/>
          <w:szCs w:val="24"/>
        </w:rPr>
        <w:t>kosten</w:t>
      </w:r>
      <w:proofErr w:type="spellEnd"/>
      <w:r w:rsidRPr="00604DF2">
        <w:rPr>
          <w:sz w:val="24"/>
          <w:szCs w:val="24"/>
        </w:rPr>
        <w:t>.</w:t>
      </w:r>
    </w:p>
    <w:p w14:paraId="53FDAD13" w14:textId="77777777" w:rsidR="00F65C2C" w:rsidRPr="00604DF2" w:rsidRDefault="00F65C2C">
      <w:pPr>
        <w:rPr>
          <w:sz w:val="24"/>
          <w:szCs w:val="24"/>
        </w:rPr>
      </w:pPr>
    </w:p>
    <w:p w14:paraId="6152ABC8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Neue </w:t>
      </w:r>
      <w:proofErr w:type="spellStart"/>
      <w:r w:rsidRPr="00604DF2">
        <w:rPr>
          <w:sz w:val="28"/>
          <w:szCs w:val="28"/>
        </w:rPr>
        <w:t>umweltfreundliche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Verpackung</w:t>
      </w:r>
      <w:proofErr w:type="spellEnd"/>
    </w:p>
    <w:p w14:paraId="3B94FB89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entscheidet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euch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Verpackungen</w:t>
      </w:r>
      <w:proofErr w:type="spellEnd"/>
      <w:r w:rsidRPr="00604DF2">
        <w:rPr>
          <w:sz w:val="24"/>
          <w:szCs w:val="24"/>
        </w:rPr>
        <w:t xml:space="preserve"> auf </w:t>
      </w:r>
      <w:proofErr w:type="spellStart"/>
      <w:r w:rsidRPr="00604DF2">
        <w:rPr>
          <w:sz w:val="24"/>
          <w:szCs w:val="24"/>
        </w:rPr>
        <w:t>ein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nachhaltigeres</w:t>
      </w:r>
      <w:proofErr w:type="spellEnd"/>
      <w:r w:rsidRPr="00604DF2">
        <w:rPr>
          <w:sz w:val="24"/>
          <w:szCs w:val="24"/>
        </w:rPr>
        <w:t xml:space="preserve"> Material </w:t>
      </w:r>
      <w:proofErr w:type="spellStart"/>
      <w:r w:rsidRPr="00604DF2">
        <w:rPr>
          <w:sz w:val="24"/>
          <w:szCs w:val="24"/>
        </w:rPr>
        <w:t>umzustellen</w:t>
      </w:r>
      <w:proofErr w:type="spellEnd"/>
      <w:r w:rsidRPr="00604DF2">
        <w:rPr>
          <w:sz w:val="24"/>
          <w:szCs w:val="24"/>
        </w:rPr>
        <w:t xml:space="preserve">. Dies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Verpackungskosten</w:t>
      </w:r>
      <w:proofErr w:type="spellEnd"/>
      <w:r w:rsidRPr="00604DF2">
        <w:rPr>
          <w:sz w:val="24"/>
          <w:szCs w:val="24"/>
        </w:rPr>
        <w:t xml:space="preserve"> um 12 %. Bisher </w:t>
      </w:r>
      <w:proofErr w:type="spellStart"/>
      <w:r w:rsidRPr="00604DF2">
        <w:rPr>
          <w:sz w:val="24"/>
          <w:szCs w:val="24"/>
        </w:rPr>
        <w:t>lagen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diese</w:t>
      </w:r>
      <w:proofErr w:type="spellEnd"/>
      <w:r w:rsidRPr="00604DF2">
        <w:rPr>
          <w:sz w:val="24"/>
          <w:szCs w:val="24"/>
        </w:rPr>
        <w:t xml:space="preserve"> Kosten </w:t>
      </w:r>
      <w:proofErr w:type="spellStart"/>
      <w:r w:rsidRPr="00604DF2">
        <w:rPr>
          <w:sz w:val="24"/>
          <w:szCs w:val="24"/>
        </w:rPr>
        <w:t>bei</w:t>
      </w:r>
      <w:proofErr w:type="spellEnd"/>
      <w:r w:rsidRPr="00604DF2">
        <w:rPr>
          <w:sz w:val="24"/>
          <w:szCs w:val="24"/>
        </w:rPr>
        <w:t> 3.645,89 € </w:t>
      </w:r>
      <w:proofErr w:type="spellStart"/>
      <w:r w:rsidRPr="00604DF2">
        <w:rPr>
          <w:sz w:val="24"/>
          <w:szCs w:val="24"/>
        </w:rPr>
        <w:t>im</w:t>
      </w:r>
      <w:proofErr w:type="spellEnd"/>
      <w:r w:rsidRPr="00604DF2">
        <w:rPr>
          <w:sz w:val="24"/>
          <w:szCs w:val="24"/>
        </w:rPr>
        <w:t xml:space="preserve"> Monat.</w:t>
      </w:r>
    </w:p>
    <w:p w14:paraId="1231A992" w14:textId="77777777" w:rsidR="00F65C2C" w:rsidRPr="00604DF2" w:rsidRDefault="00F65C2C">
      <w:pPr>
        <w:rPr>
          <w:sz w:val="24"/>
          <w:szCs w:val="24"/>
        </w:rPr>
      </w:pPr>
    </w:p>
    <w:p w14:paraId="5D82957A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Nachbarschaftshilfe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nach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Überschwemmung</w:t>
      </w:r>
      <w:proofErr w:type="spellEnd"/>
    </w:p>
    <w:p w14:paraId="75AD59EF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 </w:t>
      </w:r>
      <w:proofErr w:type="spellStart"/>
      <w:r w:rsidRPr="00604DF2">
        <w:rPr>
          <w:sz w:val="24"/>
          <w:szCs w:val="24"/>
        </w:rPr>
        <w:t>benachbarte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Firma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wurde</w:t>
      </w:r>
      <w:proofErr w:type="spellEnd"/>
      <w:r w:rsidRPr="00604DF2">
        <w:rPr>
          <w:sz w:val="24"/>
          <w:szCs w:val="24"/>
        </w:rPr>
        <w:t xml:space="preserve"> von </w:t>
      </w:r>
      <w:proofErr w:type="spellStart"/>
      <w:r w:rsidRPr="00604DF2">
        <w:rPr>
          <w:sz w:val="24"/>
          <w:szCs w:val="24"/>
        </w:rPr>
        <w:t>einer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Überschwemmung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schwer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getroffen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helft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aus</w:t>
      </w:r>
      <w:proofErr w:type="spellEnd"/>
      <w:r w:rsidRPr="00604DF2">
        <w:rPr>
          <w:sz w:val="24"/>
          <w:szCs w:val="24"/>
        </w:rPr>
        <w:t xml:space="preserve"> und </w:t>
      </w:r>
      <w:proofErr w:type="spellStart"/>
      <w:r w:rsidRPr="00604DF2">
        <w:rPr>
          <w:sz w:val="24"/>
          <w:szCs w:val="24"/>
        </w:rPr>
        <w:t>stellt</w:t>
      </w:r>
      <w:proofErr w:type="spellEnd"/>
      <w:r w:rsidRPr="00604DF2">
        <w:rPr>
          <w:sz w:val="24"/>
          <w:szCs w:val="24"/>
        </w:rPr>
        <w:t> 1/4 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Lagerbestände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bereit</w:t>
      </w:r>
      <w:proofErr w:type="spellEnd"/>
      <w:r w:rsidRPr="00604DF2">
        <w:rPr>
          <w:sz w:val="24"/>
          <w:szCs w:val="24"/>
        </w:rPr>
        <w:t xml:space="preserve">. Eure </w:t>
      </w:r>
      <w:proofErr w:type="spellStart"/>
      <w:r w:rsidRPr="00604DF2">
        <w:rPr>
          <w:sz w:val="24"/>
          <w:szCs w:val="24"/>
        </w:rPr>
        <w:t>gesamte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Lagerware</w:t>
      </w:r>
      <w:proofErr w:type="spellEnd"/>
      <w:r w:rsidRPr="00604DF2">
        <w:rPr>
          <w:sz w:val="24"/>
          <w:szCs w:val="24"/>
        </w:rPr>
        <w:t xml:space="preserve"> hat </w:t>
      </w:r>
      <w:proofErr w:type="spellStart"/>
      <w:r w:rsidRPr="00604DF2">
        <w:rPr>
          <w:sz w:val="24"/>
          <w:szCs w:val="24"/>
        </w:rPr>
        <w:t>aktuell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Wert von 27.859,45 €.</w:t>
      </w:r>
    </w:p>
    <w:p w14:paraId="21BBB684" w14:textId="77777777" w:rsidR="00F65C2C" w:rsidRPr="00604DF2" w:rsidRDefault="00F65C2C">
      <w:pPr>
        <w:rPr>
          <w:sz w:val="24"/>
          <w:szCs w:val="24"/>
        </w:rPr>
      </w:pPr>
    </w:p>
    <w:p w14:paraId="16602641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Anpassung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Wasserpreise</w:t>
      </w:r>
      <w:proofErr w:type="spellEnd"/>
    </w:p>
    <w:p w14:paraId="01A84BFB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Stadt hat den </w:t>
      </w:r>
      <w:proofErr w:type="spellStart"/>
      <w:r w:rsidRPr="00604DF2">
        <w:rPr>
          <w:sz w:val="24"/>
          <w:szCs w:val="24"/>
        </w:rPr>
        <w:t>Wasserpreis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gesenkt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spart </w:t>
      </w:r>
      <w:proofErr w:type="spellStart"/>
      <w:r w:rsidRPr="00604DF2">
        <w:rPr>
          <w:sz w:val="24"/>
          <w:szCs w:val="24"/>
        </w:rPr>
        <w:t>dadurch</w:t>
      </w:r>
      <w:proofErr w:type="spellEnd"/>
      <w:r w:rsidRPr="00604DF2">
        <w:rPr>
          <w:sz w:val="24"/>
          <w:szCs w:val="24"/>
        </w:rPr>
        <w:t> 1/6 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bisherigen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Wasserrechnung</w:t>
      </w:r>
      <w:proofErr w:type="spellEnd"/>
      <w:r w:rsidRPr="00604DF2">
        <w:rPr>
          <w:sz w:val="24"/>
          <w:szCs w:val="24"/>
        </w:rPr>
        <w:t xml:space="preserve">. Eure </w:t>
      </w:r>
      <w:proofErr w:type="spellStart"/>
      <w:r w:rsidRPr="00604DF2">
        <w:rPr>
          <w:sz w:val="24"/>
          <w:szCs w:val="24"/>
        </w:rPr>
        <w:t>bisherigen</w:t>
      </w:r>
      <w:proofErr w:type="spellEnd"/>
      <w:r w:rsidRPr="00604DF2">
        <w:rPr>
          <w:sz w:val="24"/>
          <w:szCs w:val="24"/>
        </w:rPr>
        <w:t xml:space="preserve"> Kosten </w:t>
      </w:r>
      <w:proofErr w:type="spellStart"/>
      <w:r w:rsidRPr="00604DF2">
        <w:rPr>
          <w:sz w:val="24"/>
          <w:szCs w:val="24"/>
        </w:rPr>
        <w:t>beliefen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sich</w:t>
      </w:r>
      <w:proofErr w:type="spellEnd"/>
      <w:r w:rsidRPr="00604DF2">
        <w:rPr>
          <w:sz w:val="24"/>
          <w:szCs w:val="24"/>
        </w:rPr>
        <w:t xml:space="preserve"> auf 6.432,78 € pro Monat.</w:t>
      </w:r>
    </w:p>
    <w:p w14:paraId="27081ED0" w14:textId="77777777" w:rsidR="00F65C2C" w:rsidRPr="00604DF2" w:rsidRDefault="00F65C2C">
      <w:pPr>
        <w:rPr>
          <w:sz w:val="24"/>
          <w:szCs w:val="24"/>
        </w:rPr>
      </w:pPr>
    </w:p>
    <w:p w14:paraId="307790C9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Verstärkung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Nachfrage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durch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regionale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Werbung</w:t>
      </w:r>
      <w:proofErr w:type="spellEnd"/>
    </w:p>
    <w:p w14:paraId="75FA3620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Durch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erfolgreiche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regionale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Werbekampagne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steigt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Nachfrage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nach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Produkten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Experten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erwarten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Einnahmen</w:t>
      </w:r>
      <w:proofErr w:type="spellEnd"/>
      <w:r w:rsidRPr="00604DF2">
        <w:rPr>
          <w:sz w:val="24"/>
          <w:szCs w:val="24"/>
        </w:rPr>
        <w:t xml:space="preserve"> in den </w:t>
      </w:r>
      <w:proofErr w:type="spellStart"/>
      <w:r w:rsidRPr="00604DF2">
        <w:rPr>
          <w:sz w:val="24"/>
          <w:szCs w:val="24"/>
        </w:rPr>
        <w:t>nächsten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Monaten</w:t>
      </w:r>
      <w:proofErr w:type="spellEnd"/>
      <w:r w:rsidRPr="00604DF2">
        <w:rPr>
          <w:sz w:val="24"/>
          <w:szCs w:val="24"/>
        </w:rPr>
        <w:t xml:space="preserve"> um 18 % 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könnten</w:t>
      </w:r>
      <w:proofErr w:type="spellEnd"/>
      <w:r w:rsidRPr="00604DF2">
        <w:rPr>
          <w:sz w:val="24"/>
          <w:szCs w:val="24"/>
        </w:rPr>
        <w:t>.</w:t>
      </w:r>
    </w:p>
    <w:p w14:paraId="03F3F2EB" w14:textId="77777777" w:rsidR="00F65C2C" w:rsidRPr="00604DF2" w:rsidRDefault="00F65C2C">
      <w:pPr>
        <w:rPr>
          <w:sz w:val="24"/>
          <w:szCs w:val="24"/>
        </w:rPr>
      </w:pPr>
    </w:p>
    <w:p w14:paraId="1AFB5D6E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Neue </w:t>
      </w:r>
      <w:proofErr w:type="spellStart"/>
      <w:r w:rsidRPr="00604DF2">
        <w:rPr>
          <w:sz w:val="28"/>
          <w:szCs w:val="28"/>
        </w:rPr>
        <w:t>Auflage</w:t>
      </w:r>
      <w:proofErr w:type="spellEnd"/>
      <w:r w:rsidRPr="00604DF2">
        <w:rPr>
          <w:sz w:val="28"/>
          <w:szCs w:val="28"/>
        </w:rPr>
        <w:t xml:space="preserve"> für </w:t>
      </w:r>
      <w:proofErr w:type="spellStart"/>
      <w:r w:rsidRPr="00604DF2">
        <w:rPr>
          <w:sz w:val="28"/>
          <w:szCs w:val="28"/>
        </w:rPr>
        <w:t>Energieverbrauch</w:t>
      </w:r>
      <w:proofErr w:type="spellEnd"/>
    </w:p>
    <w:p w14:paraId="383C0121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 </w:t>
      </w:r>
      <w:proofErr w:type="spellStart"/>
      <w:r w:rsidRPr="00604DF2">
        <w:rPr>
          <w:sz w:val="24"/>
          <w:szCs w:val="24"/>
        </w:rPr>
        <w:t>neue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Verordnung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zwingt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dazu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euren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Energieverbrauch</w:t>
      </w:r>
      <w:proofErr w:type="spellEnd"/>
      <w:r w:rsidRPr="00604DF2">
        <w:rPr>
          <w:sz w:val="24"/>
          <w:szCs w:val="24"/>
        </w:rPr>
        <w:t xml:space="preserve"> um 2/7 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reduzieren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investiert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daher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effizientere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Maschinen</w:t>
      </w:r>
      <w:proofErr w:type="spellEnd"/>
      <w:r w:rsidRPr="00604DF2">
        <w:rPr>
          <w:sz w:val="24"/>
          <w:szCs w:val="24"/>
        </w:rPr>
        <w:t>, die 9.543,21 € </w:t>
      </w:r>
      <w:proofErr w:type="spellStart"/>
      <w:r w:rsidRPr="00604DF2">
        <w:rPr>
          <w:sz w:val="24"/>
          <w:szCs w:val="24"/>
        </w:rPr>
        <w:t>kosten</w:t>
      </w:r>
      <w:proofErr w:type="spellEnd"/>
      <w:r w:rsidRPr="00604DF2">
        <w:rPr>
          <w:sz w:val="24"/>
          <w:szCs w:val="24"/>
        </w:rPr>
        <w:t>.</w:t>
      </w:r>
    </w:p>
    <w:p w14:paraId="5BB50CCB" w14:textId="77777777" w:rsidR="00F65C2C" w:rsidRPr="00604DF2" w:rsidRDefault="00F65C2C">
      <w:pPr>
        <w:rPr>
          <w:sz w:val="24"/>
          <w:szCs w:val="24"/>
        </w:rPr>
      </w:pPr>
    </w:p>
    <w:p w14:paraId="7104235B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lastRenderedPageBreak/>
        <w:t>Verzögerung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bei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Rohstofflieferung</w:t>
      </w:r>
      <w:proofErr w:type="spellEnd"/>
    </w:p>
    <w:p w14:paraId="46CD4821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Lieferengpass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sorgt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dafür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nur</w:t>
      </w:r>
      <w:proofErr w:type="spellEnd"/>
      <w:r w:rsidRPr="00604DF2">
        <w:rPr>
          <w:sz w:val="24"/>
          <w:szCs w:val="24"/>
        </w:rPr>
        <w:t xml:space="preserve"> 5/8 der </w:t>
      </w:r>
      <w:proofErr w:type="spellStart"/>
      <w:r w:rsidRPr="00604DF2">
        <w:rPr>
          <w:sz w:val="24"/>
          <w:szCs w:val="24"/>
        </w:rPr>
        <w:t>bestellten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Rohstoffe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erhaltet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ursprüngliche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Bestellung</w:t>
      </w:r>
      <w:proofErr w:type="spellEnd"/>
      <w:r w:rsidRPr="00604DF2">
        <w:rPr>
          <w:sz w:val="24"/>
          <w:szCs w:val="24"/>
        </w:rPr>
        <w:t xml:space="preserve"> belief </w:t>
      </w:r>
      <w:proofErr w:type="spellStart"/>
      <w:r w:rsidRPr="00604DF2">
        <w:rPr>
          <w:sz w:val="24"/>
          <w:szCs w:val="24"/>
        </w:rPr>
        <w:t>sich</w:t>
      </w:r>
      <w:proofErr w:type="spellEnd"/>
      <w:r w:rsidRPr="00604DF2">
        <w:rPr>
          <w:sz w:val="24"/>
          <w:szCs w:val="24"/>
        </w:rPr>
        <w:t xml:space="preserve"> auf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Wert von 14.723,85 €.</w:t>
      </w:r>
    </w:p>
    <w:p w14:paraId="08912156" w14:textId="77777777" w:rsidR="00F65C2C" w:rsidRPr="00604DF2" w:rsidRDefault="00F65C2C">
      <w:pPr>
        <w:rPr>
          <w:sz w:val="24"/>
          <w:szCs w:val="24"/>
        </w:rPr>
      </w:pPr>
    </w:p>
    <w:p w14:paraId="4C54ED62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Entdeckung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eines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alten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Vertrags</w:t>
      </w:r>
      <w:proofErr w:type="spellEnd"/>
    </w:p>
    <w:p w14:paraId="7123A8CF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vergessen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geglaubter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Vertrag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mit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Großkunden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plötzlich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aktiviert</w:t>
      </w:r>
      <w:proofErr w:type="spellEnd"/>
      <w:r w:rsidRPr="00604DF2">
        <w:rPr>
          <w:sz w:val="24"/>
          <w:szCs w:val="24"/>
        </w:rPr>
        <w:t xml:space="preserve">. Der Kunde </w:t>
      </w:r>
      <w:proofErr w:type="spellStart"/>
      <w:r w:rsidRPr="00604DF2">
        <w:rPr>
          <w:sz w:val="24"/>
          <w:szCs w:val="24"/>
        </w:rPr>
        <w:t>bestellt</w:t>
      </w:r>
      <w:proofErr w:type="spellEnd"/>
      <w:r w:rsidRPr="00604DF2">
        <w:rPr>
          <w:sz w:val="24"/>
          <w:szCs w:val="24"/>
        </w:rPr>
        <w:t xml:space="preserve"> Ware </w:t>
      </w:r>
      <w:proofErr w:type="spellStart"/>
      <w:r w:rsidRPr="00604DF2">
        <w:rPr>
          <w:sz w:val="24"/>
          <w:szCs w:val="24"/>
        </w:rPr>
        <w:t>im</w:t>
      </w:r>
      <w:proofErr w:type="spellEnd"/>
      <w:r w:rsidRPr="00604DF2">
        <w:rPr>
          <w:sz w:val="24"/>
          <w:szCs w:val="24"/>
        </w:rPr>
        <w:t xml:space="preserve"> Wert von 32.187,90 € und </w:t>
      </w:r>
      <w:proofErr w:type="spellStart"/>
      <w:r w:rsidRPr="00604DF2">
        <w:rPr>
          <w:sz w:val="24"/>
          <w:szCs w:val="24"/>
        </w:rPr>
        <w:t>zahlt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einer</w:t>
      </w:r>
      <w:proofErr w:type="spellEnd"/>
      <w:r w:rsidRPr="00604DF2">
        <w:rPr>
          <w:sz w:val="24"/>
          <w:szCs w:val="24"/>
        </w:rPr>
        <w:t xml:space="preserve"> Summe.</w:t>
      </w:r>
    </w:p>
    <w:p w14:paraId="3D7811FB" w14:textId="77777777" w:rsidR="00F65C2C" w:rsidRPr="00604DF2" w:rsidRDefault="00F65C2C">
      <w:pPr>
        <w:rPr>
          <w:sz w:val="24"/>
          <w:szCs w:val="24"/>
        </w:rPr>
      </w:pPr>
    </w:p>
    <w:p w14:paraId="000FEFBC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Erhöhung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Müllgebühren</w:t>
      </w:r>
      <w:proofErr w:type="spellEnd"/>
    </w:p>
    <w:p w14:paraId="7E6CAD60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</w:t>
      </w:r>
      <w:proofErr w:type="spellStart"/>
      <w:r w:rsidRPr="00604DF2">
        <w:rPr>
          <w:sz w:val="24"/>
          <w:szCs w:val="24"/>
        </w:rPr>
        <w:t>kommunalen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Müllgebühren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wurden</w:t>
      </w:r>
      <w:proofErr w:type="spellEnd"/>
      <w:r w:rsidRPr="00604DF2">
        <w:rPr>
          <w:sz w:val="24"/>
          <w:szCs w:val="24"/>
        </w:rPr>
        <w:t xml:space="preserve"> um 9 % </w:t>
      </w:r>
      <w:proofErr w:type="spellStart"/>
      <w:r w:rsidRPr="00604DF2">
        <w:rPr>
          <w:sz w:val="24"/>
          <w:szCs w:val="24"/>
        </w:rPr>
        <w:t>angehoben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jetzt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entsprechend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. Bisher </w:t>
      </w:r>
      <w:proofErr w:type="spellStart"/>
      <w:r w:rsidRPr="00604DF2">
        <w:rPr>
          <w:sz w:val="24"/>
          <w:szCs w:val="24"/>
        </w:rPr>
        <w:t>habt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jährlich</w:t>
      </w:r>
      <w:proofErr w:type="spellEnd"/>
      <w:r w:rsidRPr="00604DF2">
        <w:rPr>
          <w:sz w:val="24"/>
          <w:szCs w:val="24"/>
        </w:rPr>
        <w:t> 2.987,34 € </w:t>
      </w:r>
      <w:proofErr w:type="spellStart"/>
      <w:r w:rsidRPr="00604DF2">
        <w:rPr>
          <w:sz w:val="24"/>
          <w:szCs w:val="24"/>
        </w:rPr>
        <w:t>entrichtet</w:t>
      </w:r>
      <w:proofErr w:type="spellEnd"/>
      <w:r w:rsidRPr="00604DF2">
        <w:rPr>
          <w:sz w:val="24"/>
          <w:szCs w:val="24"/>
        </w:rPr>
        <w:t>.</w:t>
      </w:r>
    </w:p>
    <w:p w14:paraId="12F0340F" w14:textId="77777777" w:rsidR="00F65C2C" w:rsidRPr="00604DF2" w:rsidRDefault="00F65C2C">
      <w:pPr>
        <w:rPr>
          <w:sz w:val="24"/>
          <w:szCs w:val="24"/>
        </w:rPr>
      </w:pPr>
    </w:p>
    <w:p w14:paraId="2A4430EB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Effizientere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Produktionsabläufe</w:t>
      </w:r>
      <w:proofErr w:type="spellEnd"/>
    </w:p>
    <w:p w14:paraId="15155DFF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Eure Mitarbeiter </w:t>
      </w:r>
      <w:proofErr w:type="spellStart"/>
      <w:r w:rsidRPr="00604DF2">
        <w:rPr>
          <w:sz w:val="24"/>
          <w:szCs w:val="24"/>
        </w:rPr>
        <w:t>haben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clevere</w:t>
      </w:r>
      <w:proofErr w:type="spellEnd"/>
      <w:r w:rsidRPr="00604DF2">
        <w:rPr>
          <w:sz w:val="24"/>
          <w:szCs w:val="24"/>
        </w:rPr>
        <w:t xml:space="preserve"> Idee </w:t>
      </w:r>
      <w:proofErr w:type="spellStart"/>
      <w:r w:rsidRPr="00604DF2">
        <w:rPr>
          <w:sz w:val="24"/>
          <w:szCs w:val="24"/>
        </w:rPr>
        <w:t>umgesetzt</w:t>
      </w:r>
      <w:proofErr w:type="spellEnd"/>
      <w:r w:rsidRPr="00604DF2">
        <w:rPr>
          <w:sz w:val="24"/>
          <w:szCs w:val="24"/>
        </w:rPr>
        <w:t xml:space="preserve">, die </w:t>
      </w:r>
      <w:proofErr w:type="spellStart"/>
      <w:r w:rsidRPr="00604DF2">
        <w:rPr>
          <w:sz w:val="24"/>
          <w:szCs w:val="24"/>
        </w:rPr>
        <w:t>die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Produktionskosten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dauerhaft</w:t>
      </w:r>
      <w:proofErr w:type="spellEnd"/>
      <w:r w:rsidRPr="00604DF2">
        <w:rPr>
          <w:sz w:val="24"/>
          <w:szCs w:val="24"/>
        </w:rPr>
        <w:t xml:space="preserve"> um 1/5 </w:t>
      </w:r>
      <w:proofErr w:type="spellStart"/>
      <w:r w:rsidRPr="00604DF2">
        <w:rPr>
          <w:sz w:val="24"/>
          <w:szCs w:val="24"/>
        </w:rPr>
        <w:t>senkt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Zuvor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betrugen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diese</w:t>
      </w:r>
      <w:proofErr w:type="spellEnd"/>
      <w:r w:rsidRPr="00604DF2">
        <w:rPr>
          <w:sz w:val="24"/>
          <w:szCs w:val="24"/>
        </w:rPr>
        <w:t xml:space="preserve"> Kosten 19.874,50 €.</w:t>
      </w:r>
    </w:p>
    <w:p w14:paraId="29CEC507" w14:textId="77777777" w:rsidR="00F65C2C" w:rsidRPr="00604DF2" w:rsidRDefault="00F65C2C">
      <w:pPr>
        <w:rPr>
          <w:sz w:val="24"/>
          <w:szCs w:val="24"/>
        </w:rPr>
      </w:pPr>
    </w:p>
    <w:p w14:paraId="6FC3C312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Reparatur</w:t>
      </w:r>
      <w:proofErr w:type="spellEnd"/>
      <w:r w:rsidRPr="00604DF2">
        <w:rPr>
          <w:sz w:val="28"/>
          <w:szCs w:val="28"/>
        </w:rPr>
        <w:t xml:space="preserve"> des </w:t>
      </w:r>
      <w:proofErr w:type="spellStart"/>
      <w:r w:rsidRPr="00604DF2">
        <w:rPr>
          <w:sz w:val="28"/>
          <w:szCs w:val="28"/>
        </w:rPr>
        <w:t>Lastenaufzugs</w:t>
      </w:r>
      <w:proofErr w:type="spellEnd"/>
    </w:p>
    <w:p w14:paraId="441F75A9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Euer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Lastenaufzug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ausgefallen</w:t>
      </w:r>
      <w:proofErr w:type="spellEnd"/>
      <w:r w:rsidRPr="00604DF2">
        <w:rPr>
          <w:sz w:val="24"/>
          <w:szCs w:val="24"/>
        </w:rPr>
        <w:t xml:space="preserve"> und muss </w:t>
      </w:r>
      <w:proofErr w:type="spellStart"/>
      <w:r w:rsidRPr="00604DF2">
        <w:rPr>
          <w:sz w:val="24"/>
          <w:szCs w:val="24"/>
        </w:rPr>
        <w:t>repariert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werden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Reparatur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etwa</w:t>
      </w:r>
      <w:proofErr w:type="spellEnd"/>
      <w:r w:rsidRPr="00604DF2">
        <w:rPr>
          <w:sz w:val="24"/>
          <w:szCs w:val="24"/>
        </w:rPr>
        <w:t> 5.762,13 € </w:t>
      </w:r>
      <w:proofErr w:type="spellStart"/>
      <w:r w:rsidRPr="00604DF2">
        <w:rPr>
          <w:sz w:val="24"/>
          <w:szCs w:val="24"/>
        </w:rPr>
        <w:t>kosten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Außerdem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sind</w:t>
      </w:r>
      <w:proofErr w:type="spellEnd"/>
      <w:r w:rsidRPr="00604DF2">
        <w:rPr>
          <w:sz w:val="24"/>
          <w:szCs w:val="24"/>
        </w:rPr>
        <w:t> 1/10 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Lieferungen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verspätet</w:t>
      </w:r>
      <w:proofErr w:type="spellEnd"/>
      <w:r w:rsidRPr="00604DF2">
        <w:rPr>
          <w:sz w:val="24"/>
          <w:szCs w:val="24"/>
        </w:rPr>
        <w:t xml:space="preserve">, was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weiteren</w:t>
      </w:r>
      <w:proofErr w:type="spellEnd"/>
      <w:r w:rsidRPr="00604DF2">
        <w:rPr>
          <w:sz w:val="24"/>
          <w:szCs w:val="24"/>
        </w:rPr>
        <w:t xml:space="preserve"> Kosten </w:t>
      </w:r>
      <w:proofErr w:type="spellStart"/>
      <w:r w:rsidRPr="00604DF2">
        <w:rPr>
          <w:sz w:val="24"/>
          <w:szCs w:val="24"/>
        </w:rPr>
        <w:t>führt</w:t>
      </w:r>
      <w:proofErr w:type="spellEnd"/>
      <w:r w:rsidRPr="00604DF2">
        <w:rPr>
          <w:sz w:val="24"/>
          <w:szCs w:val="24"/>
        </w:rPr>
        <w:t>.</w:t>
      </w:r>
    </w:p>
    <w:p w14:paraId="739A4D57" w14:textId="77777777" w:rsidR="00F65C2C" w:rsidRPr="00604DF2" w:rsidRDefault="00F65C2C">
      <w:pPr>
        <w:rPr>
          <w:sz w:val="24"/>
          <w:szCs w:val="24"/>
        </w:rPr>
      </w:pPr>
    </w:p>
    <w:p w14:paraId="05F1B26F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Unwetterwarnung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führt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zu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Vorbereitungskosten</w:t>
      </w:r>
      <w:proofErr w:type="spellEnd"/>
    </w:p>
    <w:p w14:paraId="2456FE3A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In </w:t>
      </w:r>
      <w:proofErr w:type="spellStart"/>
      <w:r w:rsidRPr="00604DF2">
        <w:rPr>
          <w:sz w:val="24"/>
          <w:szCs w:val="24"/>
        </w:rPr>
        <w:t>Erwartung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heftigen</w:t>
      </w:r>
      <w:proofErr w:type="spellEnd"/>
      <w:r w:rsidRPr="00604DF2">
        <w:rPr>
          <w:sz w:val="24"/>
          <w:szCs w:val="24"/>
        </w:rPr>
        <w:t xml:space="preserve"> Sturms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Gebäude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sichern</w:t>
      </w:r>
      <w:proofErr w:type="spellEnd"/>
      <w:r w:rsidRPr="00604DF2">
        <w:rPr>
          <w:sz w:val="24"/>
          <w:szCs w:val="24"/>
        </w:rPr>
        <w:t xml:space="preserve">. Die Kosten für </w:t>
      </w:r>
      <w:proofErr w:type="spellStart"/>
      <w:r w:rsidRPr="00604DF2">
        <w:rPr>
          <w:sz w:val="24"/>
          <w:szCs w:val="24"/>
        </w:rPr>
        <w:t>Materialien</w:t>
      </w:r>
      <w:proofErr w:type="spellEnd"/>
      <w:r w:rsidRPr="00604DF2">
        <w:rPr>
          <w:sz w:val="24"/>
          <w:szCs w:val="24"/>
        </w:rPr>
        <w:t xml:space="preserve"> und </w:t>
      </w:r>
      <w:proofErr w:type="spellStart"/>
      <w:r w:rsidRPr="00604DF2">
        <w:rPr>
          <w:sz w:val="24"/>
          <w:szCs w:val="24"/>
        </w:rPr>
        <w:t>Arbeitszeit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belaufen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sich</w:t>
      </w:r>
      <w:proofErr w:type="spellEnd"/>
      <w:r w:rsidRPr="00604DF2">
        <w:rPr>
          <w:sz w:val="24"/>
          <w:szCs w:val="24"/>
        </w:rPr>
        <w:t xml:space="preserve"> auf 3.417,65 €.</w:t>
      </w:r>
    </w:p>
    <w:p w14:paraId="73F38590" w14:textId="77777777" w:rsidR="00F65C2C" w:rsidRPr="00604DF2" w:rsidRDefault="00F65C2C">
      <w:pPr>
        <w:rPr>
          <w:sz w:val="24"/>
          <w:szCs w:val="24"/>
        </w:rPr>
      </w:pPr>
    </w:p>
    <w:p w14:paraId="3863CFDC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Umsatzsteigerung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durch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Exportmöglichkeiten</w:t>
      </w:r>
      <w:proofErr w:type="spellEnd"/>
    </w:p>
    <w:p w14:paraId="682A0E20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neuer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Exportmarkt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öffnet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sich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Produkte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Analysten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schätzen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Umsätze</w:t>
      </w:r>
      <w:proofErr w:type="spellEnd"/>
      <w:r w:rsidRPr="00604DF2">
        <w:rPr>
          <w:sz w:val="24"/>
          <w:szCs w:val="24"/>
        </w:rPr>
        <w:t xml:space="preserve"> im </w:t>
      </w:r>
      <w:proofErr w:type="spellStart"/>
      <w:r w:rsidRPr="00604DF2">
        <w:rPr>
          <w:sz w:val="24"/>
          <w:szCs w:val="24"/>
        </w:rPr>
        <w:t>nächsten</w:t>
      </w:r>
      <w:proofErr w:type="spellEnd"/>
      <w:r w:rsidRPr="00604DF2">
        <w:rPr>
          <w:sz w:val="24"/>
          <w:szCs w:val="24"/>
        </w:rPr>
        <w:t xml:space="preserve"> Quartal um 14,5 % 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könnten</w:t>
      </w:r>
      <w:proofErr w:type="spellEnd"/>
      <w:r w:rsidRPr="00604DF2">
        <w:rPr>
          <w:sz w:val="24"/>
          <w:szCs w:val="24"/>
        </w:rPr>
        <w:t>.</w:t>
      </w:r>
    </w:p>
    <w:p w14:paraId="256C08EB" w14:textId="77777777" w:rsidR="00F65C2C" w:rsidRPr="00604DF2" w:rsidRDefault="00F65C2C">
      <w:pPr>
        <w:rPr>
          <w:sz w:val="24"/>
          <w:szCs w:val="24"/>
        </w:rPr>
      </w:pPr>
    </w:p>
    <w:p w14:paraId="306CCE59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lastRenderedPageBreak/>
        <w:t>Plötzliche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Steueranpassung</w:t>
      </w:r>
      <w:proofErr w:type="spellEnd"/>
    </w:p>
    <w:p w14:paraId="5934F550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</w:t>
      </w:r>
      <w:proofErr w:type="spellStart"/>
      <w:r w:rsidRPr="00604DF2">
        <w:rPr>
          <w:sz w:val="24"/>
          <w:szCs w:val="24"/>
        </w:rPr>
        <w:t>Regierung</w:t>
      </w:r>
      <w:proofErr w:type="spellEnd"/>
      <w:r w:rsidRPr="00604DF2">
        <w:rPr>
          <w:sz w:val="24"/>
          <w:szCs w:val="24"/>
        </w:rPr>
        <w:t xml:space="preserve"> hat </w:t>
      </w:r>
      <w:proofErr w:type="spellStart"/>
      <w:r w:rsidRPr="00604DF2">
        <w:rPr>
          <w:sz w:val="24"/>
          <w:szCs w:val="24"/>
        </w:rPr>
        <w:t>unerwartet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Gewerbesteuer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Branche </w:t>
      </w:r>
      <w:proofErr w:type="spellStart"/>
      <w:r w:rsidRPr="00604DF2">
        <w:rPr>
          <w:sz w:val="24"/>
          <w:szCs w:val="24"/>
        </w:rPr>
        <w:t>gesenkt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spart </w:t>
      </w:r>
      <w:proofErr w:type="spellStart"/>
      <w:r w:rsidRPr="00604DF2">
        <w:rPr>
          <w:sz w:val="24"/>
          <w:szCs w:val="24"/>
        </w:rPr>
        <w:t>dadurch</w:t>
      </w:r>
      <w:proofErr w:type="spellEnd"/>
      <w:r w:rsidRPr="00604DF2">
        <w:rPr>
          <w:sz w:val="24"/>
          <w:szCs w:val="24"/>
        </w:rPr>
        <w:t xml:space="preserve"> 7 % der </w:t>
      </w:r>
      <w:proofErr w:type="spellStart"/>
      <w:r w:rsidRPr="00604DF2">
        <w:rPr>
          <w:sz w:val="24"/>
          <w:szCs w:val="24"/>
        </w:rPr>
        <w:t>bisherigen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Steuerzahlungen</w:t>
      </w:r>
      <w:proofErr w:type="spellEnd"/>
      <w:r w:rsidRPr="00604DF2">
        <w:rPr>
          <w:sz w:val="24"/>
          <w:szCs w:val="24"/>
        </w:rPr>
        <w:t xml:space="preserve">, die </w:t>
      </w:r>
      <w:proofErr w:type="spellStart"/>
      <w:r w:rsidRPr="00604DF2">
        <w:rPr>
          <w:sz w:val="24"/>
          <w:szCs w:val="24"/>
        </w:rPr>
        <w:t>zuletzt</w:t>
      </w:r>
      <w:proofErr w:type="spellEnd"/>
      <w:r w:rsidRPr="00604DF2">
        <w:rPr>
          <w:sz w:val="24"/>
          <w:szCs w:val="24"/>
        </w:rPr>
        <w:t> 8.943,56 € </w:t>
      </w:r>
      <w:proofErr w:type="spellStart"/>
      <w:r w:rsidRPr="00604DF2">
        <w:rPr>
          <w:sz w:val="24"/>
          <w:szCs w:val="24"/>
        </w:rPr>
        <w:t>betrugen</w:t>
      </w:r>
      <w:proofErr w:type="spellEnd"/>
      <w:r w:rsidRPr="00604DF2">
        <w:rPr>
          <w:sz w:val="24"/>
          <w:szCs w:val="24"/>
        </w:rPr>
        <w:t>.</w:t>
      </w:r>
    </w:p>
    <w:p w14:paraId="37221CF1" w14:textId="77777777" w:rsidR="00F65C2C" w:rsidRPr="00604DF2" w:rsidRDefault="00F65C2C">
      <w:pPr>
        <w:rPr>
          <w:sz w:val="24"/>
          <w:szCs w:val="24"/>
        </w:rPr>
      </w:pPr>
    </w:p>
    <w:p w14:paraId="5FB3D4C1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Maschinenausfall</w:t>
      </w:r>
      <w:proofErr w:type="spellEnd"/>
      <w:r w:rsidRPr="00604DF2">
        <w:rPr>
          <w:sz w:val="28"/>
          <w:szCs w:val="28"/>
        </w:rPr>
        <w:t xml:space="preserve"> in der Produktion</w:t>
      </w:r>
    </w:p>
    <w:p w14:paraId="10F5D006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Einer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wichtigsten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Produktionsmaschinen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ausgefallen</w:t>
      </w:r>
      <w:proofErr w:type="spellEnd"/>
      <w:r w:rsidRPr="00604DF2">
        <w:rPr>
          <w:sz w:val="24"/>
          <w:szCs w:val="24"/>
        </w:rPr>
        <w:t xml:space="preserve"> und </w:t>
      </w:r>
      <w:proofErr w:type="spellStart"/>
      <w:r w:rsidRPr="00604DF2">
        <w:rPr>
          <w:sz w:val="24"/>
          <w:szCs w:val="24"/>
        </w:rPr>
        <w:t>benötigt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dringend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Ersatzteile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Reparatur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kostet</w:t>
      </w:r>
      <w:proofErr w:type="spellEnd"/>
      <w:r w:rsidRPr="00604DF2">
        <w:rPr>
          <w:sz w:val="24"/>
          <w:szCs w:val="24"/>
        </w:rPr>
        <w:t xml:space="preserve"> 6.734,89 €, und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verliert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Tag 1/6 der Produktion.</w:t>
      </w:r>
    </w:p>
    <w:p w14:paraId="19D6099A" w14:textId="77777777" w:rsidR="00F65C2C" w:rsidRPr="00604DF2" w:rsidRDefault="00F65C2C">
      <w:pPr>
        <w:rPr>
          <w:sz w:val="24"/>
          <w:szCs w:val="24"/>
        </w:rPr>
      </w:pPr>
    </w:p>
    <w:p w14:paraId="413A3CD6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Energiesparförderung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durch</w:t>
      </w:r>
      <w:proofErr w:type="spellEnd"/>
      <w:r w:rsidRPr="00604DF2">
        <w:rPr>
          <w:sz w:val="28"/>
          <w:szCs w:val="28"/>
        </w:rPr>
        <w:t xml:space="preserve"> den Staat</w:t>
      </w:r>
    </w:p>
    <w:p w14:paraId="723CC298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Förderprogramm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energieeffiziente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Unternehmen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beschert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Einmalzahlung</w:t>
      </w:r>
      <w:proofErr w:type="spellEnd"/>
      <w:r w:rsidRPr="00604DF2">
        <w:rPr>
          <w:sz w:val="24"/>
          <w:szCs w:val="24"/>
        </w:rPr>
        <w:t xml:space="preserve"> von 4.892,47 €. Dies </w:t>
      </w:r>
      <w:proofErr w:type="spellStart"/>
      <w:r w:rsidRPr="00604DF2">
        <w:rPr>
          <w:sz w:val="24"/>
          <w:szCs w:val="24"/>
        </w:rPr>
        <w:t>reicht</w:t>
      </w:r>
      <w:proofErr w:type="spellEnd"/>
      <w:r w:rsidRPr="00604DF2">
        <w:rPr>
          <w:sz w:val="24"/>
          <w:szCs w:val="24"/>
        </w:rPr>
        <w:t xml:space="preserve">, um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Teil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geplanten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Maßnahmen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umzusetzen</w:t>
      </w:r>
      <w:proofErr w:type="spellEnd"/>
      <w:r w:rsidRPr="00604DF2">
        <w:rPr>
          <w:sz w:val="24"/>
          <w:szCs w:val="24"/>
        </w:rPr>
        <w:t>.</w:t>
      </w:r>
    </w:p>
    <w:p w14:paraId="4D94632B" w14:textId="77777777" w:rsidR="00F65C2C" w:rsidRPr="00604DF2" w:rsidRDefault="00F65C2C">
      <w:pPr>
        <w:rPr>
          <w:sz w:val="24"/>
          <w:szCs w:val="24"/>
        </w:rPr>
      </w:pPr>
    </w:p>
    <w:p w14:paraId="20022DCB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Neue </w:t>
      </w:r>
      <w:proofErr w:type="spellStart"/>
      <w:r w:rsidRPr="00604DF2">
        <w:rPr>
          <w:sz w:val="28"/>
          <w:szCs w:val="28"/>
        </w:rPr>
        <w:t>Straßenbeleuchtung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installiert</w:t>
      </w:r>
      <w:proofErr w:type="spellEnd"/>
    </w:p>
    <w:p w14:paraId="0EA37FDE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Stadt hat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moderne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Straßenbeleuchtung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installiert</w:t>
      </w:r>
      <w:proofErr w:type="spellEnd"/>
      <w:r w:rsidRPr="00604DF2">
        <w:rPr>
          <w:sz w:val="24"/>
          <w:szCs w:val="24"/>
        </w:rPr>
        <w:t xml:space="preserve">, die </w:t>
      </w:r>
      <w:proofErr w:type="spellStart"/>
      <w:r w:rsidRPr="00604DF2">
        <w:rPr>
          <w:sz w:val="24"/>
          <w:szCs w:val="24"/>
        </w:rPr>
        <w:t>auch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Firma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besser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sichtbar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macht</w:t>
      </w:r>
      <w:proofErr w:type="spellEnd"/>
      <w:r w:rsidRPr="00604DF2">
        <w:rPr>
          <w:sz w:val="24"/>
          <w:szCs w:val="24"/>
        </w:rPr>
        <w:t xml:space="preserve">. Es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geschätzt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Kundenzahl</w:t>
      </w:r>
      <w:proofErr w:type="spellEnd"/>
      <w:r w:rsidRPr="00604DF2">
        <w:rPr>
          <w:sz w:val="24"/>
          <w:szCs w:val="24"/>
        </w:rPr>
        <w:t xml:space="preserve"> um 1/8 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könnte</w:t>
      </w:r>
      <w:proofErr w:type="spellEnd"/>
      <w:r w:rsidRPr="00604DF2">
        <w:rPr>
          <w:sz w:val="24"/>
          <w:szCs w:val="24"/>
        </w:rPr>
        <w:t>.</w:t>
      </w:r>
    </w:p>
    <w:p w14:paraId="255F3210" w14:textId="77777777" w:rsidR="00F65C2C" w:rsidRPr="00604DF2" w:rsidRDefault="00F65C2C">
      <w:pPr>
        <w:rPr>
          <w:sz w:val="24"/>
          <w:szCs w:val="24"/>
        </w:rPr>
      </w:pPr>
    </w:p>
    <w:p w14:paraId="316D2730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Rohstoffpreise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sinken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kurzfristig</w:t>
      </w:r>
      <w:proofErr w:type="spellEnd"/>
    </w:p>
    <w:p w14:paraId="4385377A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Aufgrund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Überangebots</w:t>
      </w:r>
      <w:proofErr w:type="spellEnd"/>
      <w:r w:rsidRPr="00604DF2">
        <w:rPr>
          <w:sz w:val="24"/>
          <w:szCs w:val="24"/>
        </w:rPr>
        <w:t xml:space="preserve"> auf dem </w:t>
      </w:r>
      <w:proofErr w:type="spellStart"/>
      <w:r w:rsidRPr="00604DF2">
        <w:rPr>
          <w:sz w:val="24"/>
          <w:szCs w:val="24"/>
        </w:rPr>
        <w:t>Weltmarkt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sind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Preise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Rohstoffe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gesunken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zahlt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nächste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Bestellung</w:t>
      </w:r>
      <w:proofErr w:type="spellEnd"/>
      <w:r w:rsidRPr="00604DF2">
        <w:rPr>
          <w:sz w:val="24"/>
          <w:szCs w:val="24"/>
        </w:rPr>
        <w:t> 12.439,68 € </w:t>
      </w:r>
      <w:proofErr w:type="spellStart"/>
      <w:r w:rsidRPr="00604DF2">
        <w:rPr>
          <w:sz w:val="24"/>
          <w:szCs w:val="24"/>
        </w:rPr>
        <w:t>statt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üblichen</w:t>
      </w:r>
      <w:proofErr w:type="spellEnd"/>
      <w:r w:rsidRPr="00604DF2">
        <w:rPr>
          <w:sz w:val="24"/>
          <w:szCs w:val="24"/>
        </w:rPr>
        <w:t> 15.387,52 €.</w:t>
      </w:r>
    </w:p>
    <w:p w14:paraId="1D0BC760" w14:textId="77777777" w:rsidR="00F65C2C" w:rsidRPr="00604DF2" w:rsidRDefault="00F65C2C">
      <w:pPr>
        <w:rPr>
          <w:sz w:val="24"/>
          <w:szCs w:val="24"/>
        </w:rPr>
      </w:pPr>
    </w:p>
    <w:p w14:paraId="68AE1165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Dachschaden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nach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Hagelsturm</w:t>
      </w:r>
      <w:proofErr w:type="spellEnd"/>
    </w:p>
    <w:p w14:paraId="78DE33DE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Hagelsturm</w:t>
      </w:r>
      <w:proofErr w:type="spellEnd"/>
      <w:r w:rsidRPr="00604DF2">
        <w:rPr>
          <w:sz w:val="24"/>
          <w:szCs w:val="24"/>
        </w:rPr>
        <w:t xml:space="preserve"> hat das Dach </w:t>
      </w:r>
      <w:proofErr w:type="spellStart"/>
      <w:r w:rsidRPr="00604DF2">
        <w:rPr>
          <w:sz w:val="24"/>
          <w:szCs w:val="24"/>
        </w:rPr>
        <w:t>eures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Hauptgebäudes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beschädigt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Reparaturen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kosten</w:t>
      </w:r>
      <w:proofErr w:type="spellEnd"/>
      <w:r w:rsidRPr="00604DF2">
        <w:rPr>
          <w:sz w:val="24"/>
          <w:szCs w:val="24"/>
        </w:rPr>
        <w:t xml:space="preserve"> 11.265,34 €, und die </w:t>
      </w:r>
      <w:proofErr w:type="spellStart"/>
      <w:r w:rsidRPr="00604DF2">
        <w:rPr>
          <w:sz w:val="24"/>
          <w:szCs w:val="24"/>
        </w:rPr>
        <w:t>Arbeiten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dauern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mehrere</w:t>
      </w:r>
      <w:proofErr w:type="spellEnd"/>
      <w:r w:rsidRPr="00604DF2">
        <w:rPr>
          <w:sz w:val="24"/>
          <w:szCs w:val="24"/>
        </w:rPr>
        <w:t xml:space="preserve"> Tage.</w:t>
      </w:r>
    </w:p>
    <w:p w14:paraId="71CCF1F6" w14:textId="77777777" w:rsidR="00F65C2C" w:rsidRPr="00604DF2" w:rsidRDefault="00F65C2C">
      <w:pPr>
        <w:rPr>
          <w:sz w:val="24"/>
          <w:szCs w:val="24"/>
        </w:rPr>
      </w:pPr>
    </w:p>
    <w:p w14:paraId="7F78C63A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Erfolgreiches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lokales</w:t>
      </w:r>
      <w:proofErr w:type="spellEnd"/>
      <w:r w:rsidRPr="00604DF2">
        <w:rPr>
          <w:sz w:val="28"/>
          <w:szCs w:val="28"/>
        </w:rPr>
        <w:t xml:space="preserve"> Event</w:t>
      </w:r>
    </w:p>
    <w:p w14:paraId="5759A591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sponsert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lokales</w:t>
      </w:r>
      <w:proofErr w:type="spellEnd"/>
      <w:r w:rsidRPr="00604DF2">
        <w:rPr>
          <w:sz w:val="24"/>
          <w:szCs w:val="24"/>
        </w:rPr>
        <w:t xml:space="preserve"> Event, das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Bekanntheit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Experten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schätzen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Einnahmen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nächsten</w:t>
      </w:r>
      <w:proofErr w:type="spellEnd"/>
      <w:r w:rsidRPr="00604DF2">
        <w:rPr>
          <w:sz w:val="24"/>
          <w:szCs w:val="24"/>
        </w:rPr>
        <w:t xml:space="preserve"> Monat um 9,5 % 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könnten</w:t>
      </w:r>
      <w:proofErr w:type="spellEnd"/>
      <w:r w:rsidRPr="00604DF2">
        <w:rPr>
          <w:sz w:val="24"/>
          <w:szCs w:val="24"/>
        </w:rPr>
        <w:t>.</w:t>
      </w:r>
    </w:p>
    <w:p w14:paraId="25318751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lastRenderedPageBreak/>
        <w:t>Flut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beschädigt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Außenanlagen</w:t>
      </w:r>
      <w:proofErr w:type="spellEnd"/>
    </w:p>
    <w:p w14:paraId="7820E785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 </w:t>
      </w:r>
      <w:proofErr w:type="spellStart"/>
      <w:r w:rsidRPr="00604DF2">
        <w:rPr>
          <w:sz w:val="24"/>
          <w:szCs w:val="24"/>
        </w:rPr>
        <w:t>Flut</w:t>
      </w:r>
      <w:proofErr w:type="spellEnd"/>
      <w:r w:rsidRPr="00604DF2">
        <w:rPr>
          <w:sz w:val="24"/>
          <w:szCs w:val="24"/>
        </w:rPr>
        <w:t xml:space="preserve"> hat </w:t>
      </w:r>
      <w:proofErr w:type="spellStart"/>
      <w:r w:rsidRPr="00604DF2">
        <w:rPr>
          <w:sz w:val="24"/>
          <w:szCs w:val="24"/>
        </w:rPr>
        <w:t>Teile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Außenanlagen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beschädigt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Aufräum</w:t>
      </w:r>
      <w:proofErr w:type="spellEnd"/>
      <w:r w:rsidRPr="00604DF2">
        <w:rPr>
          <w:sz w:val="24"/>
          <w:szCs w:val="24"/>
        </w:rPr>
        <w:t xml:space="preserve">- und </w:t>
      </w:r>
      <w:proofErr w:type="spellStart"/>
      <w:r w:rsidRPr="00604DF2">
        <w:rPr>
          <w:sz w:val="24"/>
          <w:szCs w:val="24"/>
        </w:rPr>
        <w:t>Reparaturarbeiten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belaufen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sich</w:t>
      </w:r>
      <w:proofErr w:type="spellEnd"/>
      <w:r w:rsidRPr="00604DF2">
        <w:rPr>
          <w:sz w:val="24"/>
          <w:szCs w:val="24"/>
        </w:rPr>
        <w:t xml:space="preserve"> auf 3.298,76 €, und </w:t>
      </w:r>
      <w:proofErr w:type="spellStart"/>
      <w:r w:rsidRPr="00604DF2">
        <w:rPr>
          <w:sz w:val="24"/>
          <w:szCs w:val="24"/>
        </w:rPr>
        <w:t>ein</w:t>
      </w:r>
      <w:proofErr w:type="spellEnd"/>
      <w:r w:rsidRPr="00604DF2">
        <w:rPr>
          <w:sz w:val="24"/>
          <w:szCs w:val="24"/>
        </w:rPr>
        <w:t xml:space="preserve"> Teil der </w:t>
      </w:r>
      <w:proofErr w:type="spellStart"/>
      <w:r w:rsidRPr="00604DF2">
        <w:rPr>
          <w:sz w:val="24"/>
          <w:szCs w:val="24"/>
        </w:rPr>
        <w:t>Fläche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vorübergehend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nicht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nutzbar</w:t>
      </w:r>
      <w:proofErr w:type="spellEnd"/>
      <w:r w:rsidRPr="00604DF2">
        <w:rPr>
          <w:sz w:val="24"/>
          <w:szCs w:val="24"/>
        </w:rPr>
        <w:t>.</w:t>
      </w:r>
    </w:p>
    <w:p w14:paraId="2009ACE1" w14:textId="77777777" w:rsidR="00F65C2C" w:rsidRPr="00604DF2" w:rsidRDefault="00F65C2C">
      <w:pPr>
        <w:rPr>
          <w:sz w:val="24"/>
          <w:szCs w:val="24"/>
        </w:rPr>
      </w:pPr>
    </w:p>
    <w:p w14:paraId="215EC2E4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Neues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Recyclingzentrum</w:t>
      </w:r>
      <w:proofErr w:type="spellEnd"/>
      <w:r w:rsidRPr="00604DF2">
        <w:rPr>
          <w:sz w:val="28"/>
          <w:szCs w:val="28"/>
        </w:rPr>
        <w:t xml:space="preserve"> in der </w:t>
      </w:r>
      <w:proofErr w:type="spellStart"/>
      <w:r w:rsidRPr="00604DF2">
        <w:rPr>
          <w:sz w:val="28"/>
          <w:szCs w:val="28"/>
        </w:rPr>
        <w:t>Nähe</w:t>
      </w:r>
      <w:proofErr w:type="spellEnd"/>
    </w:p>
    <w:p w14:paraId="4B677C1F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Recyclingzentrum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eröffnet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. Dadurch </w:t>
      </w:r>
      <w:proofErr w:type="spellStart"/>
      <w:r w:rsidRPr="00604DF2">
        <w:rPr>
          <w:sz w:val="24"/>
          <w:szCs w:val="24"/>
        </w:rPr>
        <w:t>sinken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Entsorgungskosten</w:t>
      </w:r>
      <w:proofErr w:type="spellEnd"/>
      <w:r w:rsidRPr="00604DF2">
        <w:rPr>
          <w:sz w:val="24"/>
          <w:szCs w:val="24"/>
        </w:rPr>
        <w:t xml:space="preserve"> um 1.763,45 € pro Quartal, und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umweltfreundlicher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arbeiten</w:t>
      </w:r>
      <w:proofErr w:type="spellEnd"/>
      <w:r w:rsidRPr="00604DF2">
        <w:rPr>
          <w:sz w:val="24"/>
          <w:szCs w:val="24"/>
        </w:rPr>
        <w:t>.</w:t>
      </w:r>
    </w:p>
    <w:p w14:paraId="02812B74" w14:textId="77777777" w:rsidR="00F65C2C" w:rsidRPr="00604DF2" w:rsidRDefault="00F65C2C">
      <w:pPr>
        <w:rPr>
          <w:sz w:val="24"/>
          <w:szCs w:val="24"/>
        </w:rPr>
      </w:pPr>
    </w:p>
    <w:p w14:paraId="5C117C30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Steigende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Heizkosten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im</w:t>
      </w:r>
      <w:proofErr w:type="spellEnd"/>
      <w:r w:rsidRPr="00604DF2">
        <w:rPr>
          <w:sz w:val="28"/>
          <w:szCs w:val="28"/>
        </w:rPr>
        <w:t xml:space="preserve"> Winter</w:t>
      </w:r>
    </w:p>
    <w:p w14:paraId="25D62FDB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besonders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kalter</w:t>
      </w:r>
      <w:proofErr w:type="spellEnd"/>
      <w:r w:rsidRPr="00604DF2">
        <w:rPr>
          <w:sz w:val="24"/>
          <w:szCs w:val="24"/>
        </w:rPr>
        <w:t xml:space="preserve"> Winter </w:t>
      </w:r>
      <w:proofErr w:type="spellStart"/>
      <w:r w:rsidRPr="00604DF2">
        <w:rPr>
          <w:sz w:val="24"/>
          <w:szCs w:val="24"/>
        </w:rPr>
        <w:t>treibt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Heizkosten</w:t>
      </w:r>
      <w:proofErr w:type="spellEnd"/>
      <w:r w:rsidRPr="00604DF2">
        <w:rPr>
          <w:sz w:val="24"/>
          <w:szCs w:val="24"/>
        </w:rPr>
        <w:t xml:space="preserve"> um 1/4 in die </w:t>
      </w:r>
      <w:proofErr w:type="spellStart"/>
      <w:r w:rsidRPr="00604DF2">
        <w:rPr>
          <w:sz w:val="24"/>
          <w:szCs w:val="24"/>
        </w:rPr>
        <w:t>Höhe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Zuvor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habt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monatlich</w:t>
      </w:r>
      <w:proofErr w:type="spellEnd"/>
      <w:r w:rsidRPr="00604DF2">
        <w:rPr>
          <w:sz w:val="24"/>
          <w:szCs w:val="24"/>
        </w:rPr>
        <w:t xml:space="preserve"> 2.435,78 € für </w:t>
      </w:r>
      <w:proofErr w:type="spellStart"/>
      <w:r w:rsidRPr="00604DF2">
        <w:rPr>
          <w:sz w:val="24"/>
          <w:szCs w:val="24"/>
        </w:rPr>
        <w:t>Heizung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ausgegeben</w:t>
      </w:r>
      <w:proofErr w:type="spellEnd"/>
      <w:r w:rsidRPr="00604DF2">
        <w:rPr>
          <w:sz w:val="24"/>
          <w:szCs w:val="24"/>
        </w:rPr>
        <w:t>.</w:t>
      </w:r>
    </w:p>
    <w:p w14:paraId="24F6A60C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Stadt </w:t>
      </w:r>
      <w:proofErr w:type="spellStart"/>
      <w:r w:rsidRPr="00604DF2">
        <w:rPr>
          <w:sz w:val="28"/>
          <w:szCs w:val="28"/>
        </w:rPr>
        <w:t>feiert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Jubiläum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mit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Sonderaktionen</w:t>
      </w:r>
      <w:proofErr w:type="spellEnd"/>
    </w:p>
    <w:p w14:paraId="254CEAC2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Stadt </w:t>
      </w:r>
      <w:proofErr w:type="spellStart"/>
      <w:r w:rsidRPr="00604DF2">
        <w:rPr>
          <w:sz w:val="24"/>
          <w:szCs w:val="24"/>
        </w:rPr>
        <w:t>feiert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500-jähriges </w:t>
      </w:r>
      <w:proofErr w:type="spellStart"/>
      <w:r w:rsidRPr="00604DF2">
        <w:rPr>
          <w:sz w:val="24"/>
          <w:szCs w:val="24"/>
        </w:rPr>
        <w:t>Jubiläum</w:t>
      </w:r>
      <w:proofErr w:type="spellEnd"/>
      <w:r w:rsidRPr="00604DF2">
        <w:rPr>
          <w:sz w:val="24"/>
          <w:szCs w:val="24"/>
        </w:rPr>
        <w:t xml:space="preserve"> und </w:t>
      </w:r>
      <w:proofErr w:type="spellStart"/>
      <w:r w:rsidRPr="00604DF2">
        <w:rPr>
          <w:sz w:val="24"/>
          <w:szCs w:val="24"/>
        </w:rPr>
        <w:t>lockt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Besucher</w:t>
      </w:r>
      <w:proofErr w:type="spellEnd"/>
      <w:r w:rsidRPr="00604DF2">
        <w:rPr>
          <w:sz w:val="24"/>
          <w:szCs w:val="24"/>
        </w:rPr>
        <w:t xml:space="preserve"> an. Dadurch </w:t>
      </w:r>
      <w:proofErr w:type="spellStart"/>
      <w:r w:rsidRPr="00604DF2">
        <w:rPr>
          <w:sz w:val="24"/>
          <w:szCs w:val="24"/>
        </w:rPr>
        <w:t>steigt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Kundenverkehr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auch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Firma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Analysten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schätzen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zusätzlichen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Gewinn</w:t>
      </w:r>
      <w:proofErr w:type="spellEnd"/>
      <w:r w:rsidRPr="00604DF2">
        <w:rPr>
          <w:sz w:val="24"/>
          <w:szCs w:val="24"/>
        </w:rPr>
        <w:t xml:space="preserve"> von 5.679,32 €.</w:t>
      </w:r>
    </w:p>
    <w:p w14:paraId="541511AF" w14:textId="77777777" w:rsidR="00F65C2C" w:rsidRPr="00604DF2" w:rsidRDefault="00F65C2C">
      <w:pPr>
        <w:rPr>
          <w:sz w:val="24"/>
          <w:szCs w:val="24"/>
        </w:rPr>
      </w:pPr>
    </w:p>
    <w:p w14:paraId="12D6EA7F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Abnutzung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Maschinen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führt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zu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Wartungskosten</w:t>
      </w:r>
      <w:proofErr w:type="spellEnd"/>
    </w:p>
    <w:p w14:paraId="59EED1B1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Eure </w:t>
      </w:r>
      <w:proofErr w:type="spellStart"/>
      <w:r w:rsidRPr="00604DF2">
        <w:rPr>
          <w:sz w:val="24"/>
          <w:szCs w:val="24"/>
        </w:rPr>
        <w:t>Produktionsmaschinen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benötigen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dringende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Wartung</w:t>
      </w:r>
      <w:proofErr w:type="spellEnd"/>
      <w:r w:rsidRPr="00604DF2">
        <w:rPr>
          <w:sz w:val="24"/>
          <w:szCs w:val="24"/>
        </w:rPr>
        <w:t xml:space="preserve">, um </w:t>
      </w:r>
      <w:proofErr w:type="spellStart"/>
      <w:r w:rsidRPr="00604DF2">
        <w:rPr>
          <w:sz w:val="24"/>
          <w:szCs w:val="24"/>
        </w:rPr>
        <w:t>Ausfälle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vermeiden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Wartung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kostet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euch</w:t>
      </w:r>
      <w:proofErr w:type="spellEnd"/>
      <w:r w:rsidRPr="00604DF2">
        <w:rPr>
          <w:sz w:val="24"/>
          <w:szCs w:val="24"/>
        </w:rPr>
        <w:t xml:space="preserve"> 7.982,14 €, </w:t>
      </w:r>
      <w:proofErr w:type="spellStart"/>
      <w:r w:rsidRPr="00604DF2">
        <w:rPr>
          <w:sz w:val="24"/>
          <w:szCs w:val="24"/>
        </w:rPr>
        <w:t>aber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Effizienz</w:t>
      </w:r>
      <w:proofErr w:type="spellEnd"/>
      <w:r w:rsidRPr="00604DF2">
        <w:rPr>
          <w:sz w:val="24"/>
          <w:szCs w:val="24"/>
        </w:rPr>
        <w:t xml:space="preserve"> für die </w:t>
      </w:r>
      <w:proofErr w:type="spellStart"/>
      <w:r w:rsidRPr="00604DF2">
        <w:rPr>
          <w:sz w:val="24"/>
          <w:szCs w:val="24"/>
        </w:rPr>
        <w:t>nächsten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Monate</w:t>
      </w:r>
      <w:proofErr w:type="spellEnd"/>
      <w:r w:rsidRPr="00604DF2">
        <w:rPr>
          <w:sz w:val="24"/>
          <w:szCs w:val="24"/>
        </w:rPr>
        <w:t>.</w:t>
      </w:r>
    </w:p>
    <w:p w14:paraId="0A654413" w14:textId="77777777" w:rsidR="00F65C2C" w:rsidRPr="00604DF2" w:rsidRDefault="00F65C2C">
      <w:pPr>
        <w:rPr>
          <w:sz w:val="24"/>
          <w:szCs w:val="24"/>
        </w:rPr>
      </w:pPr>
    </w:p>
    <w:p w14:paraId="39EF5F0C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Unfall</w:t>
      </w:r>
      <w:proofErr w:type="spellEnd"/>
      <w:r w:rsidRPr="00604DF2">
        <w:rPr>
          <w:sz w:val="28"/>
          <w:szCs w:val="28"/>
        </w:rPr>
        <w:t xml:space="preserve"> auf der </w:t>
      </w:r>
      <w:proofErr w:type="spellStart"/>
      <w:r w:rsidRPr="00604DF2">
        <w:rPr>
          <w:sz w:val="28"/>
          <w:szCs w:val="28"/>
        </w:rPr>
        <w:t>Zufahrtsstraße</w:t>
      </w:r>
      <w:proofErr w:type="spellEnd"/>
    </w:p>
    <w:p w14:paraId="2F1E30D8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Unfall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blockiert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mehrere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Stunden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einzige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Zufahrtsstraße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Firma</w:t>
      </w:r>
      <w:proofErr w:type="spellEnd"/>
      <w:r w:rsidRPr="00604DF2">
        <w:rPr>
          <w:sz w:val="24"/>
          <w:szCs w:val="24"/>
        </w:rPr>
        <w:t xml:space="preserve">. Dadurch </w:t>
      </w:r>
      <w:proofErr w:type="spellStart"/>
      <w:r w:rsidRPr="00604DF2">
        <w:rPr>
          <w:sz w:val="24"/>
          <w:szCs w:val="24"/>
        </w:rPr>
        <w:t>gehen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euch</w:t>
      </w:r>
      <w:proofErr w:type="spellEnd"/>
      <w:r w:rsidRPr="00604DF2">
        <w:rPr>
          <w:sz w:val="24"/>
          <w:szCs w:val="24"/>
        </w:rPr>
        <w:t xml:space="preserve"> 2/9 der </w:t>
      </w:r>
      <w:proofErr w:type="spellStart"/>
      <w:r w:rsidRPr="00604DF2">
        <w:rPr>
          <w:sz w:val="24"/>
          <w:szCs w:val="24"/>
        </w:rPr>
        <w:t>täglichen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Bestellungen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verloren</w:t>
      </w:r>
      <w:proofErr w:type="spellEnd"/>
      <w:r w:rsidRPr="00604DF2">
        <w:rPr>
          <w:sz w:val="24"/>
          <w:szCs w:val="24"/>
        </w:rPr>
        <w:t>.</w:t>
      </w:r>
    </w:p>
    <w:p w14:paraId="6767D919" w14:textId="77777777" w:rsidR="00F65C2C" w:rsidRPr="00604DF2" w:rsidRDefault="00F65C2C">
      <w:pPr>
        <w:rPr>
          <w:sz w:val="24"/>
          <w:szCs w:val="24"/>
        </w:rPr>
      </w:pPr>
    </w:p>
    <w:p w14:paraId="34448E02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Große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Bestellung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aus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einer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anderen</w:t>
      </w:r>
      <w:proofErr w:type="spellEnd"/>
      <w:r w:rsidRPr="00604DF2">
        <w:rPr>
          <w:sz w:val="28"/>
          <w:szCs w:val="28"/>
        </w:rPr>
        <w:t xml:space="preserve"> Region</w:t>
      </w:r>
    </w:p>
    <w:p w14:paraId="4508BDC4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Kunde </w:t>
      </w:r>
      <w:proofErr w:type="spellStart"/>
      <w:r w:rsidRPr="00604DF2">
        <w:rPr>
          <w:sz w:val="24"/>
          <w:szCs w:val="24"/>
        </w:rPr>
        <w:t>aus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anderen</w:t>
      </w:r>
      <w:proofErr w:type="spellEnd"/>
      <w:r w:rsidRPr="00604DF2">
        <w:rPr>
          <w:sz w:val="24"/>
          <w:szCs w:val="24"/>
        </w:rPr>
        <w:t xml:space="preserve"> Region </w:t>
      </w:r>
      <w:proofErr w:type="spellStart"/>
      <w:r w:rsidRPr="00604DF2">
        <w:rPr>
          <w:sz w:val="24"/>
          <w:szCs w:val="24"/>
        </w:rPr>
        <w:t>bestellt</w:t>
      </w:r>
      <w:proofErr w:type="spellEnd"/>
      <w:r w:rsidRPr="00604DF2">
        <w:rPr>
          <w:sz w:val="24"/>
          <w:szCs w:val="24"/>
        </w:rPr>
        <w:t xml:space="preserve"> Ware </w:t>
      </w:r>
      <w:proofErr w:type="spellStart"/>
      <w:r w:rsidRPr="00604DF2">
        <w:rPr>
          <w:sz w:val="24"/>
          <w:szCs w:val="24"/>
        </w:rPr>
        <w:t>im</w:t>
      </w:r>
      <w:proofErr w:type="spellEnd"/>
      <w:r w:rsidRPr="00604DF2">
        <w:rPr>
          <w:sz w:val="24"/>
          <w:szCs w:val="24"/>
        </w:rPr>
        <w:t xml:space="preserve"> Wert von 28.473,29 €. Für den Transport fallen </w:t>
      </w:r>
      <w:proofErr w:type="spellStart"/>
      <w:r w:rsidRPr="00604DF2">
        <w:rPr>
          <w:sz w:val="24"/>
          <w:szCs w:val="24"/>
        </w:rPr>
        <w:t>allerdings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zusätzliche</w:t>
      </w:r>
      <w:proofErr w:type="spellEnd"/>
      <w:r w:rsidRPr="00604DF2">
        <w:rPr>
          <w:sz w:val="24"/>
          <w:szCs w:val="24"/>
        </w:rPr>
        <w:t xml:space="preserve"> Kosten von 3.712,45 € an.</w:t>
      </w:r>
    </w:p>
    <w:p w14:paraId="2C4EA856" w14:textId="77777777" w:rsidR="00F65C2C" w:rsidRPr="00604DF2" w:rsidRDefault="00F65C2C">
      <w:pPr>
        <w:rPr>
          <w:sz w:val="24"/>
          <w:szCs w:val="24"/>
        </w:rPr>
      </w:pPr>
    </w:p>
    <w:p w14:paraId="7B64D646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lastRenderedPageBreak/>
        <w:t xml:space="preserve">Bau </w:t>
      </w:r>
      <w:proofErr w:type="spellStart"/>
      <w:r w:rsidRPr="00604DF2">
        <w:rPr>
          <w:sz w:val="28"/>
          <w:szCs w:val="28"/>
        </w:rPr>
        <w:t>eines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Einkaufszentrums</w:t>
      </w:r>
      <w:proofErr w:type="spellEnd"/>
      <w:r w:rsidRPr="00604DF2">
        <w:rPr>
          <w:sz w:val="28"/>
          <w:szCs w:val="28"/>
        </w:rPr>
        <w:t xml:space="preserve"> in der </w:t>
      </w:r>
      <w:proofErr w:type="spellStart"/>
      <w:r w:rsidRPr="00604DF2">
        <w:rPr>
          <w:sz w:val="28"/>
          <w:szCs w:val="28"/>
        </w:rPr>
        <w:t>Nähe</w:t>
      </w:r>
      <w:proofErr w:type="spellEnd"/>
    </w:p>
    <w:p w14:paraId="667D45F8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In der </w:t>
      </w:r>
      <w:proofErr w:type="spellStart"/>
      <w:r w:rsidRPr="00604DF2">
        <w:rPr>
          <w:sz w:val="24"/>
          <w:szCs w:val="24"/>
        </w:rPr>
        <w:t>Nachbarschaft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Standorts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großes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Einkaufszentrum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eröffnet</w:t>
      </w:r>
      <w:proofErr w:type="spellEnd"/>
      <w:r w:rsidRPr="00604DF2">
        <w:rPr>
          <w:sz w:val="24"/>
          <w:szCs w:val="24"/>
        </w:rPr>
        <w:t xml:space="preserve">. Dadurch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sich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Kundenverkehr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Umgebung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deutlich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Experten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schätzen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Umsatz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vergleichbaren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Regionen</w:t>
      </w:r>
      <w:proofErr w:type="spellEnd"/>
      <w:r w:rsidRPr="00604DF2">
        <w:rPr>
          <w:sz w:val="24"/>
          <w:szCs w:val="24"/>
        </w:rPr>
        <w:t xml:space="preserve"> um 7.458,93 € 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könnte</w:t>
      </w:r>
      <w:proofErr w:type="spellEnd"/>
      <w:r w:rsidRPr="00604DF2">
        <w:rPr>
          <w:sz w:val="24"/>
          <w:szCs w:val="24"/>
        </w:rPr>
        <w:t>.</w:t>
      </w:r>
    </w:p>
    <w:p w14:paraId="7581737E" w14:textId="77777777" w:rsidR="00F65C2C" w:rsidRPr="00604DF2" w:rsidRDefault="00F65C2C">
      <w:pPr>
        <w:rPr>
          <w:sz w:val="24"/>
          <w:szCs w:val="24"/>
        </w:rPr>
      </w:pPr>
    </w:p>
    <w:p w14:paraId="6EF235C0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Erdbeben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erschüttert</w:t>
      </w:r>
      <w:proofErr w:type="spellEnd"/>
      <w:r w:rsidRPr="00604DF2">
        <w:rPr>
          <w:sz w:val="28"/>
          <w:szCs w:val="28"/>
        </w:rPr>
        <w:t xml:space="preserve"> die Region</w:t>
      </w:r>
    </w:p>
    <w:p w14:paraId="5D04EDDA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leichtes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Erdbeben</w:t>
      </w:r>
      <w:proofErr w:type="spellEnd"/>
      <w:r w:rsidRPr="00604DF2">
        <w:rPr>
          <w:sz w:val="24"/>
          <w:szCs w:val="24"/>
        </w:rPr>
        <w:t xml:space="preserve"> hat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Region </w:t>
      </w:r>
      <w:proofErr w:type="spellStart"/>
      <w:r w:rsidRPr="00604DF2">
        <w:rPr>
          <w:sz w:val="24"/>
          <w:szCs w:val="24"/>
        </w:rPr>
        <w:t>Schäden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verursacht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Gebäudestruktur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bleibt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intakt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aber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kleine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Reparaturen</w:t>
      </w:r>
      <w:proofErr w:type="spellEnd"/>
      <w:r w:rsidRPr="00604DF2">
        <w:rPr>
          <w:sz w:val="24"/>
          <w:szCs w:val="24"/>
        </w:rPr>
        <w:t xml:space="preserve"> an der </w:t>
      </w:r>
      <w:proofErr w:type="spellStart"/>
      <w:r w:rsidRPr="00604DF2">
        <w:rPr>
          <w:sz w:val="24"/>
          <w:szCs w:val="24"/>
        </w:rPr>
        <w:t>Fassade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kosten</w:t>
      </w:r>
      <w:proofErr w:type="spellEnd"/>
      <w:r w:rsidRPr="00604DF2">
        <w:rPr>
          <w:sz w:val="24"/>
          <w:szCs w:val="24"/>
        </w:rPr>
        <w:t> 3.214,87 €.</w:t>
      </w:r>
    </w:p>
    <w:p w14:paraId="51F3D95C" w14:textId="77777777" w:rsidR="00F65C2C" w:rsidRPr="00604DF2" w:rsidRDefault="00F65C2C">
      <w:pPr>
        <w:rPr>
          <w:sz w:val="24"/>
          <w:szCs w:val="24"/>
        </w:rPr>
      </w:pPr>
    </w:p>
    <w:p w14:paraId="21259BA4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Erweiterung des </w:t>
      </w:r>
      <w:proofErr w:type="spellStart"/>
      <w:r w:rsidRPr="00604DF2">
        <w:rPr>
          <w:sz w:val="28"/>
          <w:szCs w:val="28"/>
        </w:rPr>
        <w:t>örtlichen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Bahnnetzes</w:t>
      </w:r>
      <w:proofErr w:type="spellEnd"/>
    </w:p>
    <w:p w14:paraId="3AD09515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 </w:t>
      </w:r>
      <w:proofErr w:type="spellStart"/>
      <w:r w:rsidRPr="00604DF2">
        <w:rPr>
          <w:sz w:val="24"/>
          <w:szCs w:val="24"/>
        </w:rPr>
        <w:t>neue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Bahnlinie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verbindet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Region </w:t>
      </w:r>
      <w:proofErr w:type="spellStart"/>
      <w:r w:rsidRPr="00604DF2">
        <w:rPr>
          <w:sz w:val="24"/>
          <w:szCs w:val="24"/>
        </w:rPr>
        <w:t>besser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mit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benachbarten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Städten</w:t>
      </w:r>
      <w:proofErr w:type="spellEnd"/>
      <w:r w:rsidRPr="00604DF2">
        <w:rPr>
          <w:sz w:val="24"/>
          <w:szCs w:val="24"/>
        </w:rPr>
        <w:t xml:space="preserve">. Dadurch </w:t>
      </w:r>
      <w:proofErr w:type="spellStart"/>
      <w:r w:rsidRPr="00604DF2">
        <w:rPr>
          <w:sz w:val="24"/>
          <w:szCs w:val="24"/>
        </w:rPr>
        <w:t>sinken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Logistikkosten</w:t>
      </w:r>
      <w:proofErr w:type="spellEnd"/>
      <w:r w:rsidRPr="00604DF2">
        <w:rPr>
          <w:sz w:val="24"/>
          <w:szCs w:val="24"/>
        </w:rPr>
        <w:t xml:space="preserve"> um 12 %, die </w:t>
      </w:r>
      <w:proofErr w:type="spellStart"/>
      <w:r w:rsidRPr="00604DF2">
        <w:rPr>
          <w:sz w:val="24"/>
          <w:szCs w:val="24"/>
        </w:rPr>
        <w:t>bisher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monatlich</w:t>
      </w:r>
      <w:proofErr w:type="spellEnd"/>
      <w:r w:rsidRPr="00604DF2">
        <w:rPr>
          <w:sz w:val="24"/>
          <w:szCs w:val="24"/>
        </w:rPr>
        <w:t> 5.682,54 € </w:t>
      </w:r>
      <w:proofErr w:type="spellStart"/>
      <w:r w:rsidRPr="00604DF2">
        <w:rPr>
          <w:sz w:val="24"/>
          <w:szCs w:val="24"/>
        </w:rPr>
        <w:t>betrugen</w:t>
      </w:r>
      <w:proofErr w:type="spellEnd"/>
      <w:r w:rsidRPr="00604DF2">
        <w:rPr>
          <w:sz w:val="24"/>
          <w:szCs w:val="24"/>
        </w:rPr>
        <w:t>.</w:t>
      </w:r>
    </w:p>
    <w:p w14:paraId="315B0B97" w14:textId="77777777" w:rsidR="00F65C2C" w:rsidRPr="00604DF2" w:rsidRDefault="00F65C2C">
      <w:pPr>
        <w:rPr>
          <w:sz w:val="24"/>
          <w:szCs w:val="24"/>
        </w:rPr>
      </w:pPr>
    </w:p>
    <w:p w14:paraId="6EF40A70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Starkregen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überflutet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Zufahrtsstraßen</w:t>
      </w:r>
      <w:proofErr w:type="spellEnd"/>
    </w:p>
    <w:p w14:paraId="2341534A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Starker Regen hat </w:t>
      </w:r>
      <w:proofErr w:type="gramStart"/>
      <w:r w:rsidRPr="00604DF2">
        <w:rPr>
          <w:sz w:val="24"/>
          <w:szCs w:val="24"/>
        </w:rPr>
        <w:t>die</w:t>
      </w:r>
      <w:proofErr w:type="gram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Zufahrtsstraßen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vorübergehend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unpassierbar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gemacht</w:t>
      </w:r>
      <w:proofErr w:type="spellEnd"/>
      <w:r w:rsidRPr="00604DF2">
        <w:rPr>
          <w:sz w:val="24"/>
          <w:szCs w:val="24"/>
        </w:rPr>
        <w:t xml:space="preserve">. Dadurch </w:t>
      </w:r>
      <w:proofErr w:type="spellStart"/>
      <w:r w:rsidRPr="00604DF2">
        <w:rPr>
          <w:sz w:val="24"/>
          <w:szCs w:val="24"/>
        </w:rPr>
        <w:t>gehen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euch</w:t>
      </w:r>
      <w:proofErr w:type="spellEnd"/>
      <w:r w:rsidRPr="00604DF2">
        <w:rPr>
          <w:sz w:val="24"/>
          <w:szCs w:val="24"/>
        </w:rPr>
        <w:t xml:space="preserve"> 1/5 der </w:t>
      </w:r>
      <w:proofErr w:type="spellStart"/>
      <w:r w:rsidRPr="00604DF2">
        <w:rPr>
          <w:sz w:val="24"/>
          <w:szCs w:val="24"/>
        </w:rPr>
        <w:t>Lieferungen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diese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Woche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verloren</w:t>
      </w:r>
      <w:proofErr w:type="spellEnd"/>
      <w:r w:rsidRPr="00604DF2">
        <w:rPr>
          <w:sz w:val="24"/>
          <w:szCs w:val="24"/>
        </w:rPr>
        <w:t>.</w:t>
      </w:r>
    </w:p>
    <w:p w14:paraId="65BC0A9D" w14:textId="77777777" w:rsidR="00F65C2C" w:rsidRPr="00604DF2" w:rsidRDefault="00F65C2C">
      <w:pPr>
        <w:rPr>
          <w:sz w:val="24"/>
          <w:szCs w:val="24"/>
        </w:rPr>
      </w:pPr>
    </w:p>
    <w:p w14:paraId="1C25073D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Eröffnung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eines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Konkurrenzunternehmens</w:t>
      </w:r>
      <w:proofErr w:type="spellEnd"/>
    </w:p>
    <w:p w14:paraId="53938254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In </w:t>
      </w:r>
      <w:proofErr w:type="spellStart"/>
      <w:r w:rsidRPr="00604DF2">
        <w:rPr>
          <w:sz w:val="24"/>
          <w:szCs w:val="24"/>
        </w:rPr>
        <w:t>direkter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eröffnet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neues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Unternehmen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mit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ähnlichen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Angebot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Marktbeobachter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erwarten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Kundenzahl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Region um 3,5 % </w:t>
      </w:r>
      <w:proofErr w:type="spellStart"/>
      <w:r w:rsidRPr="00604DF2">
        <w:rPr>
          <w:sz w:val="24"/>
          <w:szCs w:val="24"/>
        </w:rPr>
        <w:t>zurückgehen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könnte</w:t>
      </w:r>
      <w:proofErr w:type="spellEnd"/>
      <w:r w:rsidRPr="00604DF2">
        <w:rPr>
          <w:sz w:val="24"/>
          <w:szCs w:val="24"/>
        </w:rPr>
        <w:t>.</w:t>
      </w:r>
    </w:p>
    <w:p w14:paraId="09884795" w14:textId="77777777" w:rsidR="00F65C2C" w:rsidRPr="00604DF2" w:rsidRDefault="00F65C2C">
      <w:pPr>
        <w:rPr>
          <w:sz w:val="24"/>
          <w:szCs w:val="24"/>
        </w:rPr>
      </w:pPr>
    </w:p>
    <w:p w14:paraId="5CFBC22E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Neue </w:t>
      </w:r>
      <w:proofErr w:type="spellStart"/>
      <w:r w:rsidRPr="00604DF2">
        <w:rPr>
          <w:sz w:val="28"/>
          <w:szCs w:val="28"/>
        </w:rPr>
        <w:t>Solaranlage</w:t>
      </w:r>
      <w:proofErr w:type="spellEnd"/>
      <w:r w:rsidRPr="00604DF2">
        <w:rPr>
          <w:sz w:val="28"/>
          <w:szCs w:val="28"/>
        </w:rPr>
        <w:t xml:space="preserve"> auf dem </w:t>
      </w:r>
      <w:proofErr w:type="spellStart"/>
      <w:r w:rsidRPr="00604DF2">
        <w:rPr>
          <w:sz w:val="28"/>
          <w:szCs w:val="28"/>
        </w:rPr>
        <w:t>Nachbargebäude</w:t>
      </w:r>
      <w:proofErr w:type="spellEnd"/>
    </w:p>
    <w:p w14:paraId="41554D9B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Das </w:t>
      </w:r>
      <w:proofErr w:type="spellStart"/>
      <w:r w:rsidRPr="00604DF2">
        <w:rPr>
          <w:sz w:val="24"/>
          <w:szCs w:val="24"/>
        </w:rPr>
        <w:t>Nachbargebäude</w:t>
      </w:r>
      <w:proofErr w:type="spellEnd"/>
      <w:r w:rsidRPr="00604DF2">
        <w:rPr>
          <w:sz w:val="24"/>
          <w:szCs w:val="24"/>
        </w:rPr>
        <w:t xml:space="preserve"> hat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Solaranlage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installiert</w:t>
      </w:r>
      <w:proofErr w:type="spellEnd"/>
      <w:r w:rsidRPr="00604DF2">
        <w:rPr>
          <w:sz w:val="24"/>
          <w:szCs w:val="24"/>
        </w:rPr>
        <w:t xml:space="preserve">, die </w:t>
      </w:r>
      <w:proofErr w:type="spellStart"/>
      <w:r w:rsidRPr="00604DF2">
        <w:rPr>
          <w:sz w:val="24"/>
          <w:szCs w:val="24"/>
        </w:rPr>
        <w:t>auch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Stromkosten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durch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Gemeinschaftsvertrag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reduziert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spart ab </w:t>
      </w:r>
      <w:proofErr w:type="spellStart"/>
      <w:r w:rsidRPr="00604DF2">
        <w:rPr>
          <w:sz w:val="24"/>
          <w:szCs w:val="24"/>
        </w:rPr>
        <w:t>sofort</w:t>
      </w:r>
      <w:proofErr w:type="spellEnd"/>
      <w:r w:rsidRPr="00604DF2">
        <w:rPr>
          <w:sz w:val="24"/>
          <w:szCs w:val="24"/>
        </w:rPr>
        <w:t> 1.982,36 € pro Quartal.</w:t>
      </w:r>
    </w:p>
    <w:p w14:paraId="3C384BA3" w14:textId="77777777" w:rsidR="00F65C2C" w:rsidRPr="00604DF2" w:rsidRDefault="00F65C2C">
      <w:pPr>
        <w:rPr>
          <w:sz w:val="24"/>
          <w:szCs w:val="24"/>
        </w:rPr>
      </w:pPr>
    </w:p>
    <w:p w14:paraId="008F068F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lastRenderedPageBreak/>
        <w:t xml:space="preserve">Sturm </w:t>
      </w:r>
      <w:proofErr w:type="spellStart"/>
      <w:r w:rsidRPr="00604DF2">
        <w:rPr>
          <w:sz w:val="28"/>
          <w:szCs w:val="28"/>
        </w:rPr>
        <w:t>beschädigt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Außenwerbung</w:t>
      </w:r>
      <w:proofErr w:type="spellEnd"/>
    </w:p>
    <w:p w14:paraId="09FB47DC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starker Sturm hat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Werbetafeln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Außenbereich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beschädigt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Reparatur</w:t>
      </w:r>
      <w:proofErr w:type="spellEnd"/>
      <w:r w:rsidRPr="00604DF2">
        <w:rPr>
          <w:sz w:val="24"/>
          <w:szCs w:val="24"/>
        </w:rPr>
        <w:t xml:space="preserve"> und </w:t>
      </w:r>
      <w:proofErr w:type="spellStart"/>
      <w:r w:rsidRPr="00604DF2">
        <w:rPr>
          <w:sz w:val="24"/>
          <w:szCs w:val="24"/>
        </w:rPr>
        <w:t>Neugestaltung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kosten</w:t>
      </w:r>
      <w:proofErr w:type="spellEnd"/>
      <w:r w:rsidRPr="00604DF2">
        <w:rPr>
          <w:sz w:val="24"/>
          <w:szCs w:val="24"/>
        </w:rPr>
        <w:t> 4.379,45 €.</w:t>
      </w:r>
    </w:p>
    <w:p w14:paraId="493A80D9" w14:textId="77777777" w:rsidR="00F65C2C" w:rsidRPr="00604DF2" w:rsidRDefault="00F65C2C">
      <w:pPr>
        <w:rPr>
          <w:sz w:val="24"/>
          <w:szCs w:val="24"/>
        </w:rPr>
      </w:pPr>
    </w:p>
    <w:p w14:paraId="08008756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Straßensperrung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wegen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Bauarbeiten</w:t>
      </w:r>
      <w:proofErr w:type="spellEnd"/>
    </w:p>
    <w:p w14:paraId="1754A701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 </w:t>
      </w:r>
      <w:proofErr w:type="spellStart"/>
      <w:r w:rsidRPr="00604DF2">
        <w:rPr>
          <w:sz w:val="24"/>
          <w:szCs w:val="24"/>
        </w:rPr>
        <w:t>wichtige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Zufahrtsstraße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Bauarbeiten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mehrere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Wochen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gesperrt</w:t>
      </w:r>
      <w:proofErr w:type="spellEnd"/>
      <w:r w:rsidRPr="00604DF2">
        <w:rPr>
          <w:sz w:val="24"/>
          <w:szCs w:val="24"/>
        </w:rPr>
        <w:t xml:space="preserve">. Dies </w:t>
      </w:r>
      <w:proofErr w:type="spellStart"/>
      <w:r w:rsidRPr="00604DF2">
        <w:rPr>
          <w:sz w:val="24"/>
          <w:szCs w:val="24"/>
        </w:rPr>
        <w:t>führt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Lieferausfall</w:t>
      </w:r>
      <w:proofErr w:type="spellEnd"/>
      <w:r w:rsidRPr="00604DF2">
        <w:rPr>
          <w:sz w:val="24"/>
          <w:szCs w:val="24"/>
        </w:rPr>
        <w:t xml:space="preserve"> von 1/8 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wöchentlichen</w:t>
      </w:r>
      <w:proofErr w:type="spellEnd"/>
      <w:r w:rsidRPr="00604DF2">
        <w:rPr>
          <w:sz w:val="24"/>
          <w:szCs w:val="24"/>
        </w:rPr>
        <w:t xml:space="preserve"> Transporte.</w:t>
      </w:r>
    </w:p>
    <w:p w14:paraId="67ADAB04" w14:textId="77777777" w:rsidR="00F65C2C" w:rsidRPr="00604DF2" w:rsidRDefault="00F65C2C">
      <w:pPr>
        <w:rPr>
          <w:sz w:val="24"/>
          <w:szCs w:val="24"/>
        </w:rPr>
      </w:pPr>
    </w:p>
    <w:p w14:paraId="25978866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Eröffnung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eines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Stadtparks</w:t>
      </w:r>
      <w:proofErr w:type="spellEnd"/>
      <w:r w:rsidRPr="00604DF2">
        <w:rPr>
          <w:sz w:val="28"/>
          <w:szCs w:val="28"/>
        </w:rPr>
        <w:t xml:space="preserve"> in der </w:t>
      </w:r>
      <w:proofErr w:type="spellStart"/>
      <w:r w:rsidRPr="00604DF2">
        <w:rPr>
          <w:sz w:val="28"/>
          <w:szCs w:val="28"/>
        </w:rPr>
        <w:t>Nähe</w:t>
      </w:r>
      <w:proofErr w:type="spellEnd"/>
    </w:p>
    <w:p w14:paraId="415887A2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neuer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Stadtpark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eröffnet</w:t>
      </w:r>
      <w:proofErr w:type="spellEnd"/>
      <w:r w:rsidRPr="00604DF2">
        <w:rPr>
          <w:sz w:val="24"/>
          <w:szCs w:val="24"/>
        </w:rPr>
        <w:t xml:space="preserve">, der </w:t>
      </w:r>
      <w:proofErr w:type="spellStart"/>
      <w:r w:rsidRPr="00604DF2">
        <w:rPr>
          <w:sz w:val="24"/>
          <w:szCs w:val="24"/>
        </w:rPr>
        <w:t>viele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Besucher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anzieht</w:t>
      </w:r>
      <w:proofErr w:type="spellEnd"/>
      <w:r w:rsidRPr="00604DF2">
        <w:rPr>
          <w:sz w:val="24"/>
          <w:szCs w:val="24"/>
        </w:rPr>
        <w:t xml:space="preserve">. Dieser </w:t>
      </w:r>
      <w:proofErr w:type="spellStart"/>
      <w:r w:rsidRPr="00604DF2">
        <w:rPr>
          <w:sz w:val="24"/>
          <w:szCs w:val="24"/>
        </w:rPr>
        <w:t>könnte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langfristig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Laufkundschaft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Umgebung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bringen</w:t>
      </w:r>
      <w:proofErr w:type="spellEnd"/>
      <w:r w:rsidRPr="00604DF2">
        <w:rPr>
          <w:sz w:val="24"/>
          <w:szCs w:val="24"/>
        </w:rPr>
        <w:t xml:space="preserve">. Erste </w:t>
      </w:r>
      <w:proofErr w:type="spellStart"/>
      <w:r w:rsidRPr="00604DF2">
        <w:rPr>
          <w:sz w:val="24"/>
          <w:szCs w:val="24"/>
        </w:rPr>
        <w:t>Schätzungen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gehen</w:t>
      </w:r>
      <w:proofErr w:type="spellEnd"/>
      <w:r w:rsidRPr="00604DF2">
        <w:rPr>
          <w:sz w:val="24"/>
          <w:szCs w:val="24"/>
        </w:rPr>
        <w:t xml:space="preserve"> von </w:t>
      </w:r>
      <w:proofErr w:type="spellStart"/>
      <w:r w:rsidRPr="00604DF2">
        <w:rPr>
          <w:sz w:val="24"/>
          <w:szCs w:val="24"/>
        </w:rPr>
        <w:t>einem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Umsatzplus</w:t>
      </w:r>
      <w:proofErr w:type="spellEnd"/>
      <w:r w:rsidRPr="00604DF2">
        <w:rPr>
          <w:sz w:val="24"/>
          <w:szCs w:val="24"/>
        </w:rPr>
        <w:t xml:space="preserve"> von 6.349,72 € </w:t>
      </w:r>
      <w:proofErr w:type="spellStart"/>
      <w:r w:rsidRPr="00604DF2">
        <w:rPr>
          <w:sz w:val="24"/>
          <w:szCs w:val="24"/>
        </w:rPr>
        <w:t>aus.</w:t>
      </w:r>
      <w:proofErr w:type="spellEnd"/>
    </w:p>
    <w:p w14:paraId="222B52F9" w14:textId="77777777" w:rsidR="00F65C2C" w:rsidRPr="00604DF2" w:rsidRDefault="00F65C2C">
      <w:pPr>
        <w:rPr>
          <w:sz w:val="24"/>
          <w:szCs w:val="24"/>
        </w:rPr>
      </w:pPr>
    </w:p>
    <w:p w14:paraId="7C583A7C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Umstellung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Müllabfuhr</w:t>
      </w:r>
      <w:proofErr w:type="spellEnd"/>
    </w:p>
    <w:p w14:paraId="5FC8AD77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</w:t>
      </w:r>
      <w:proofErr w:type="spellStart"/>
      <w:r w:rsidRPr="00604DF2">
        <w:rPr>
          <w:sz w:val="24"/>
          <w:szCs w:val="24"/>
        </w:rPr>
        <w:t>kommunale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Müllabfuhr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Gebühren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Gewerbebetriebe</w:t>
      </w:r>
      <w:proofErr w:type="spellEnd"/>
      <w:r w:rsidRPr="00604DF2">
        <w:rPr>
          <w:sz w:val="24"/>
          <w:szCs w:val="24"/>
        </w:rPr>
        <w:t xml:space="preserve">. Eure Kosten 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um 8 %, was </w:t>
      </w:r>
      <w:proofErr w:type="spellStart"/>
      <w:r w:rsidRPr="00604DF2">
        <w:rPr>
          <w:sz w:val="24"/>
          <w:szCs w:val="24"/>
        </w:rPr>
        <w:t>bei</w:t>
      </w:r>
      <w:proofErr w:type="spellEnd"/>
      <w:r w:rsidRPr="00604DF2">
        <w:rPr>
          <w:sz w:val="24"/>
          <w:szCs w:val="24"/>
        </w:rPr>
        <w:t xml:space="preserve"> den </w:t>
      </w:r>
      <w:proofErr w:type="spellStart"/>
      <w:r w:rsidRPr="00604DF2">
        <w:rPr>
          <w:sz w:val="24"/>
          <w:szCs w:val="24"/>
        </w:rPr>
        <w:t>bisherigen</w:t>
      </w:r>
      <w:proofErr w:type="spellEnd"/>
      <w:r w:rsidRPr="00604DF2">
        <w:rPr>
          <w:sz w:val="24"/>
          <w:szCs w:val="24"/>
        </w:rPr>
        <w:t> 2.734,89 € </w:t>
      </w:r>
      <w:proofErr w:type="spellStart"/>
      <w:r w:rsidRPr="00604DF2">
        <w:rPr>
          <w:sz w:val="24"/>
          <w:szCs w:val="24"/>
        </w:rPr>
        <w:t>zusätzlichen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Aufwand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bedeutet</w:t>
      </w:r>
      <w:proofErr w:type="spellEnd"/>
      <w:r w:rsidRPr="00604DF2">
        <w:rPr>
          <w:sz w:val="24"/>
          <w:szCs w:val="24"/>
        </w:rPr>
        <w:t>.</w:t>
      </w:r>
    </w:p>
    <w:p w14:paraId="66A01864" w14:textId="77777777" w:rsidR="00F65C2C" w:rsidRPr="00604DF2" w:rsidRDefault="00F65C2C">
      <w:pPr>
        <w:rPr>
          <w:sz w:val="24"/>
          <w:szCs w:val="24"/>
        </w:rPr>
      </w:pPr>
    </w:p>
    <w:p w14:paraId="30B3A957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Bau </w:t>
      </w:r>
      <w:proofErr w:type="spellStart"/>
      <w:r w:rsidRPr="00604DF2">
        <w:rPr>
          <w:sz w:val="28"/>
          <w:szCs w:val="28"/>
        </w:rPr>
        <w:t>einer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neuen</w:t>
      </w:r>
      <w:proofErr w:type="spellEnd"/>
      <w:r w:rsidRPr="00604DF2">
        <w:rPr>
          <w:sz w:val="28"/>
          <w:szCs w:val="28"/>
        </w:rPr>
        <w:t xml:space="preserve"> Fabrik in der </w:t>
      </w:r>
      <w:proofErr w:type="spellStart"/>
      <w:r w:rsidRPr="00604DF2">
        <w:rPr>
          <w:sz w:val="28"/>
          <w:szCs w:val="28"/>
        </w:rPr>
        <w:t>Nachbarschaft</w:t>
      </w:r>
      <w:proofErr w:type="spellEnd"/>
    </w:p>
    <w:p w14:paraId="777432CA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 </w:t>
      </w:r>
      <w:proofErr w:type="spellStart"/>
      <w:r w:rsidRPr="00604DF2">
        <w:rPr>
          <w:sz w:val="24"/>
          <w:szCs w:val="24"/>
        </w:rPr>
        <w:t>große</w:t>
      </w:r>
      <w:proofErr w:type="spellEnd"/>
      <w:r w:rsidRPr="00604DF2">
        <w:rPr>
          <w:sz w:val="24"/>
          <w:szCs w:val="24"/>
        </w:rPr>
        <w:t xml:space="preserve"> Fabrik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in der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Standorts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gebaut</w:t>
      </w:r>
      <w:proofErr w:type="spellEnd"/>
      <w:r w:rsidRPr="00604DF2">
        <w:rPr>
          <w:sz w:val="24"/>
          <w:szCs w:val="24"/>
        </w:rPr>
        <w:t xml:space="preserve">. Dies </w:t>
      </w:r>
      <w:proofErr w:type="spellStart"/>
      <w:r w:rsidRPr="00604DF2">
        <w:rPr>
          <w:sz w:val="24"/>
          <w:szCs w:val="24"/>
        </w:rPr>
        <w:t>könnte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Anstieg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regionalen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Stromkosten</w:t>
      </w:r>
      <w:proofErr w:type="spellEnd"/>
      <w:r w:rsidRPr="00604DF2">
        <w:rPr>
          <w:sz w:val="24"/>
          <w:szCs w:val="24"/>
        </w:rPr>
        <w:t xml:space="preserve"> um 1/10 </w:t>
      </w:r>
      <w:proofErr w:type="spellStart"/>
      <w:r w:rsidRPr="00604DF2">
        <w:rPr>
          <w:sz w:val="24"/>
          <w:szCs w:val="24"/>
        </w:rPr>
        <w:t>führen</w:t>
      </w:r>
      <w:proofErr w:type="spellEnd"/>
      <w:r w:rsidRPr="00604DF2">
        <w:rPr>
          <w:sz w:val="24"/>
          <w:szCs w:val="24"/>
        </w:rPr>
        <w:t xml:space="preserve">, die </w:t>
      </w:r>
      <w:proofErr w:type="spellStart"/>
      <w:r w:rsidRPr="00604DF2">
        <w:rPr>
          <w:sz w:val="24"/>
          <w:szCs w:val="24"/>
        </w:rPr>
        <w:t>bei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bisher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bei</w:t>
      </w:r>
      <w:proofErr w:type="spellEnd"/>
      <w:r w:rsidRPr="00604DF2">
        <w:rPr>
          <w:sz w:val="24"/>
          <w:szCs w:val="24"/>
        </w:rPr>
        <w:t xml:space="preserve"> 9.854,23 € pro Monat </w:t>
      </w:r>
      <w:proofErr w:type="spellStart"/>
      <w:r w:rsidRPr="00604DF2">
        <w:rPr>
          <w:sz w:val="24"/>
          <w:szCs w:val="24"/>
        </w:rPr>
        <w:t>liegen</w:t>
      </w:r>
      <w:proofErr w:type="spellEnd"/>
      <w:r w:rsidRPr="00604DF2">
        <w:rPr>
          <w:sz w:val="24"/>
          <w:szCs w:val="24"/>
        </w:rPr>
        <w:t>.</w:t>
      </w:r>
    </w:p>
    <w:p w14:paraId="45C03DE0" w14:textId="77777777" w:rsidR="00F65C2C" w:rsidRPr="00604DF2" w:rsidRDefault="00F65C2C">
      <w:pPr>
        <w:rPr>
          <w:sz w:val="24"/>
          <w:szCs w:val="24"/>
        </w:rPr>
      </w:pPr>
    </w:p>
    <w:p w14:paraId="3FCD5476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Regionaler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Stromausfall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durch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Gewitter</w:t>
      </w:r>
      <w:proofErr w:type="spellEnd"/>
    </w:p>
    <w:p w14:paraId="432E0E0E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schweres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Gewitter</w:t>
      </w:r>
      <w:proofErr w:type="spellEnd"/>
      <w:r w:rsidRPr="00604DF2">
        <w:rPr>
          <w:sz w:val="24"/>
          <w:szCs w:val="24"/>
        </w:rPr>
        <w:t xml:space="preserve"> hat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regionalen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Stromausfall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geführt</w:t>
      </w:r>
      <w:proofErr w:type="spellEnd"/>
      <w:r w:rsidRPr="00604DF2">
        <w:rPr>
          <w:sz w:val="24"/>
          <w:szCs w:val="24"/>
        </w:rPr>
        <w:t xml:space="preserve">. Der </w:t>
      </w:r>
      <w:proofErr w:type="spellStart"/>
      <w:r w:rsidRPr="00604DF2">
        <w:rPr>
          <w:sz w:val="24"/>
          <w:szCs w:val="24"/>
        </w:rPr>
        <w:t>Notstromgenerator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konnte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nur</w:t>
      </w:r>
      <w:proofErr w:type="spellEnd"/>
      <w:r w:rsidRPr="00604DF2">
        <w:rPr>
          <w:sz w:val="24"/>
          <w:szCs w:val="24"/>
        </w:rPr>
        <w:t xml:space="preserve"> 2/3 der </w:t>
      </w:r>
      <w:proofErr w:type="spellStart"/>
      <w:r w:rsidRPr="00604DF2">
        <w:rPr>
          <w:sz w:val="24"/>
          <w:szCs w:val="24"/>
        </w:rPr>
        <w:t>üblichen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Leistung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aufrechterhalten</w:t>
      </w:r>
      <w:proofErr w:type="spellEnd"/>
      <w:r w:rsidRPr="00604DF2">
        <w:rPr>
          <w:sz w:val="24"/>
          <w:szCs w:val="24"/>
        </w:rPr>
        <w:t xml:space="preserve">. Für die </w:t>
      </w:r>
      <w:proofErr w:type="spellStart"/>
      <w:r w:rsidRPr="00604DF2">
        <w:rPr>
          <w:sz w:val="24"/>
          <w:szCs w:val="24"/>
        </w:rPr>
        <w:t>Reparatur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Anlagen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> 3.746,82 € 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>.</w:t>
      </w:r>
    </w:p>
    <w:p w14:paraId="1409056E" w14:textId="77777777" w:rsidR="00F65C2C" w:rsidRPr="00604DF2" w:rsidRDefault="00F65C2C">
      <w:pPr>
        <w:rPr>
          <w:sz w:val="24"/>
          <w:szCs w:val="24"/>
        </w:rPr>
      </w:pPr>
    </w:p>
    <w:p w14:paraId="58DE0B19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Neues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Gewerbegebiet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wird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erschlossen</w:t>
      </w:r>
      <w:proofErr w:type="spellEnd"/>
    </w:p>
    <w:p w14:paraId="595C9A05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Stadt plant </w:t>
      </w:r>
      <w:proofErr w:type="gramStart"/>
      <w:r w:rsidRPr="00604DF2">
        <w:rPr>
          <w:sz w:val="24"/>
          <w:szCs w:val="24"/>
        </w:rPr>
        <w:t>die</w:t>
      </w:r>
      <w:proofErr w:type="gram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Erschließung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neuen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Gewerbegebiets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Umgebung</w:t>
      </w:r>
      <w:proofErr w:type="spellEnd"/>
      <w:r w:rsidRPr="00604DF2">
        <w:rPr>
          <w:sz w:val="24"/>
          <w:szCs w:val="24"/>
        </w:rPr>
        <w:t xml:space="preserve">. Dies </w:t>
      </w:r>
      <w:proofErr w:type="spellStart"/>
      <w:r w:rsidRPr="00604DF2">
        <w:rPr>
          <w:sz w:val="24"/>
          <w:szCs w:val="24"/>
        </w:rPr>
        <w:t>könnte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mittelfristig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Immobilienpreise</w:t>
      </w:r>
      <w:proofErr w:type="spellEnd"/>
      <w:r w:rsidRPr="00604DF2">
        <w:rPr>
          <w:sz w:val="24"/>
          <w:szCs w:val="24"/>
        </w:rPr>
        <w:t xml:space="preserve"> in der Region um 5 % </w:t>
      </w:r>
      <w:proofErr w:type="spellStart"/>
      <w:r w:rsidRPr="00604DF2">
        <w:rPr>
          <w:sz w:val="24"/>
          <w:szCs w:val="24"/>
        </w:rPr>
        <w:t>erhöhen</w:t>
      </w:r>
      <w:proofErr w:type="spellEnd"/>
      <w:r w:rsidRPr="00604DF2">
        <w:rPr>
          <w:sz w:val="24"/>
          <w:szCs w:val="24"/>
        </w:rPr>
        <w:t>.</w:t>
      </w:r>
    </w:p>
    <w:p w14:paraId="69748EFA" w14:textId="77777777" w:rsidR="00F65C2C" w:rsidRPr="00604DF2" w:rsidRDefault="00F65C2C">
      <w:pPr>
        <w:rPr>
          <w:sz w:val="24"/>
          <w:szCs w:val="24"/>
        </w:rPr>
      </w:pPr>
    </w:p>
    <w:p w14:paraId="508D86C9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Hitzewelle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führt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zu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erhöhtem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Wasserverbrauch</w:t>
      </w:r>
      <w:proofErr w:type="spellEnd"/>
    </w:p>
    <w:p w14:paraId="6078A61C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 </w:t>
      </w:r>
      <w:proofErr w:type="spellStart"/>
      <w:r w:rsidRPr="00604DF2">
        <w:rPr>
          <w:sz w:val="24"/>
          <w:szCs w:val="24"/>
        </w:rPr>
        <w:t>ungewöhnlich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starke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Hitzewelle</w:t>
      </w:r>
      <w:proofErr w:type="spellEnd"/>
      <w:r w:rsidRPr="00604DF2">
        <w:rPr>
          <w:sz w:val="24"/>
          <w:szCs w:val="24"/>
        </w:rPr>
        <w:t xml:space="preserve"> hat den </w:t>
      </w:r>
      <w:proofErr w:type="spellStart"/>
      <w:r w:rsidRPr="00604DF2">
        <w:rPr>
          <w:sz w:val="24"/>
          <w:szCs w:val="24"/>
        </w:rPr>
        <w:t>Wasserverbrauch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Region stark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. Eure </w:t>
      </w:r>
      <w:proofErr w:type="spellStart"/>
      <w:r w:rsidRPr="00604DF2">
        <w:rPr>
          <w:sz w:val="24"/>
          <w:szCs w:val="24"/>
        </w:rPr>
        <w:t>monatlichen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Wasserkosten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dadurch</w:t>
      </w:r>
      <w:proofErr w:type="spellEnd"/>
      <w:r w:rsidRPr="00604DF2">
        <w:rPr>
          <w:sz w:val="24"/>
          <w:szCs w:val="24"/>
        </w:rPr>
        <w:t xml:space="preserve"> um 1.387,56 €.</w:t>
      </w:r>
    </w:p>
    <w:p w14:paraId="42BA4FA2" w14:textId="77777777" w:rsidR="00F65C2C" w:rsidRPr="00604DF2" w:rsidRDefault="00F65C2C">
      <w:pPr>
        <w:rPr>
          <w:sz w:val="24"/>
          <w:szCs w:val="24"/>
        </w:rPr>
      </w:pPr>
    </w:p>
    <w:p w14:paraId="596F9C75" w14:textId="77777777" w:rsidR="00F65C2C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ACHTUNG: </w:t>
      </w:r>
      <w:proofErr w:type="spellStart"/>
      <w:r w:rsidRPr="00604DF2">
        <w:rPr>
          <w:sz w:val="28"/>
          <w:szCs w:val="28"/>
        </w:rPr>
        <w:t>Solltet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ihr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als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Firma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andere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Ausgangsdaten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haben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als</w:t>
      </w:r>
      <w:proofErr w:type="spellEnd"/>
      <w:r w:rsidRPr="00604DF2">
        <w:rPr>
          <w:sz w:val="28"/>
          <w:szCs w:val="28"/>
        </w:rPr>
        <w:t xml:space="preserve"> in den Karten </w:t>
      </w:r>
      <w:proofErr w:type="spellStart"/>
      <w:r w:rsidRPr="00604DF2">
        <w:rPr>
          <w:sz w:val="28"/>
          <w:szCs w:val="28"/>
        </w:rPr>
        <w:t>angegeben</w:t>
      </w:r>
      <w:proofErr w:type="spellEnd"/>
      <w:r w:rsidRPr="00604DF2">
        <w:rPr>
          <w:sz w:val="28"/>
          <w:szCs w:val="28"/>
        </w:rPr>
        <w:t xml:space="preserve">, </w:t>
      </w:r>
      <w:proofErr w:type="spellStart"/>
      <w:r w:rsidRPr="00604DF2">
        <w:rPr>
          <w:sz w:val="28"/>
          <w:szCs w:val="28"/>
        </w:rPr>
        <w:t>nutzt</w:t>
      </w:r>
      <w:proofErr w:type="spellEnd"/>
      <w:r w:rsidRPr="00604DF2">
        <w:rPr>
          <w:sz w:val="28"/>
          <w:szCs w:val="28"/>
        </w:rPr>
        <w:t xml:space="preserve"> bitte </w:t>
      </w:r>
      <w:proofErr w:type="spellStart"/>
      <w:r w:rsidRPr="00604DF2">
        <w:rPr>
          <w:sz w:val="28"/>
          <w:szCs w:val="28"/>
        </w:rPr>
        <w:t>diese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solltet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ihr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keine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eigene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Berechnung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dazu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angestellt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haben</w:t>
      </w:r>
      <w:proofErr w:type="spellEnd"/>
      <w:r w:rsidRPr="00604DF2">
        <w:rPr>
          <w:sz w:val="28"/>
          <w:szCs w:val="28"/>
        </w:rPr>
        <w:t xml:space="preserve">. </w:t>
      </w:r>
      <w:proofErr w:type="spellStart"/>
      <w:r w:rsidRPr="00604DF2">
        <w:rPr>
          <w:sz w:val="28"/>
          <w:szCs w:val="28"/>
        </w:rPr>
        <w:t>Habt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ihr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eigene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Berechnung</w:t>
      </w:r>
      <w:proofErr w:type="spellEnd"/>
      <w:r w:rsidRPr="00604DF2">
        <w:rPr>
          <w:sz w:val="28"/>
          <w:szCs w:val="28"/>
        </w:rPr>
        <w:t xml:space="preserve"> für </w:t>
      </w:r>
      <w:proofErr w:type="spellStart"/>
      <w:r w:rsidRPr="00604DF2">
        <w:rPr>
          <w:sz w:val="28"/>
          <w:szCs w:val="28"/>
        </w:rPr>
        <w:t>Stromverbrauch</w:t>
      </w:r>
      <w:proofErr w:type="spellEnd"/>
      <w:r w:rsidRPr="00604DF2">
        <w:rPr>
          <w:sz w:val="28"/>
          <w:szCs w:val="28"/>
        </w:rPr>
        <w:t xml:space="preserve"> etc. </w:t>
      </w:r>
      <w:proofErr w:type="spellStart"/>
      <w:r w:rsidRPr="00604DF2">
        <w:rPr>
          <w:sz w:val="28"/>
          <w:szCs w:val="28"/>
        </w:rPr>
        <w:t>müsst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ihr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diese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verwenden</w:t>
      </w:r>
      <w:proofErr w:type="spellEnd"/>
      <w:r w:rsidRPr="00604DF2">
        <w:rPr>
          <w:sz w:val="28"/>
          <w:szCs w:val="28"/>
        </w:rPr>
        <w:t>!</w:t>
      </w:r>
    </w:p>
    <w:p w14:paraId="0F8958E4" w14:textId="008DC29C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br/>
      </w:r>
      <w:proofErr w:type="spellStart"/>
      <w:r w:rsidRPr="00604DF2">
        <w:rPr>
          <w:sz w:val="28"/>
          <w:szCs w:val="28"/>
        </w:rPr>
        <w:t>Erhöhung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Parkplatzgebühren</w:t>
      </w:r>
      <w:proofErr w:type="spellEnd"/>
    </w:p>
    <w:p w14:paraId="2323D8B4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Stadt hat </w:t>
      </w:r>
      <w:proofErr w:type="gramStart"/>
      <w:r w:rsidRPr="00604DF2">
        <w:rPr>
          <w:sz w:val="24"/>
          <w:szCs w:val="24"/>
        </w:rPr>
        <w:t>die</w:t>
      </w:r>
      <w:proofErr w:type="gram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Gebühren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Parkplätze</w:t>
      </w:r>
      <w:proofErr w:type="spellEnd"/>
      <w:r w:rsidRPr="00604DF2">
        <w:rPr>
          <w:sz w:val="24"/>
          <w:szCs w:val="24"/>
        </w:rPr>
        <w:t xml:space="preserve"> in der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. Eure </w:t>
      </w:r>
      <w:proofErr w:type="spellStart"/>
      <w:r w:rsidRPr="00604DF2">
        <w:rPr>
          <w:sz w:val="24"/>
          <w:szCs w:val="24"/>
        </w:rPr>
        <w:t>monatlichen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Parkkosten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um 15 %. Bisher </w:t>
      </w:r>
      <w:proofErr w:type="spellStart"/>
      <w:r w:rsidRPr="00604DF2">
        <w:rPr>
          <w:sz w:val="24"/>
          <w:szCs w:val="24"/>
        </w:rPr>
        <w:t>habt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dafür</w:t>
      </w:r>
      <w:proofErr w:type="spellEnd"/>
      <w:r w:rsidRPr="00604DF2">
        <w:rPr>
          <w:sz w:val="24"/>
          <w:szCs w:val="24"/>
        </w:rPr>
        <w:t> 1.987,46 € </w:t>
      </w:r>
      <w:proofErr w:type="spellStart"/>
      <w:r w:rsidRPr="00604DF2">
        <w:rPr>
          <w:sz w:val="24"/>
          <w:szCs w:val="24"/>
        </w:rPr>
        <w:t>bezahlt</w:t>
      </w:r>
      <w:proofErr w:type="spellEnd"/>
      <w:r w:rsidRPr="00604DF2">
        <w:rPr>
          <w:sz w:val="24"/>
          <w:szCs w:val="24"/>
        </w:rPr>
        <w:t>.</w:t>
      </w:r>
    </w:p>
    <w:p w14:paraId="7D404349" w14:textId="77777777" w:rsidR="00F65C2C" w:rsidRPr="00604DF2" w:rsidRDefault="00F65C2C">
      <w:pPr>
        <w:rPr>
          <w:sz w:val="24"/>
          <w:szCs w:val="24"/>
        </w:rPr>
      </w:pPr>
    </w:p>
    <w:p w14:paraId="313D3BDF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Klimaanlagen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müssen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aufgrund</w:t>
      </w:r>
      <w:proofErr w:type="spellEnd"/>
      <w:r w:rsidRPr="00604DF2">
        <w:rPr>
          <w:sz w:val="28"/>
          <w:szCs w:val="28"/>
        </w:rPr>
        <w:t xml:space="preserve"> der Hitze </w:t>
      </w:r>
      <w:proofErr w:type="spellStart"/>
      <w:r w:rsidRPr="00604DF2">
        <w:rPr>
          <w:sz w:val="28"/>
          <w:szCs w:val="28"/>
        </w:rPr>
        <w:t>laufen</w:t>
      </w:r>
      <w:proofErr w:type="spellEnd"/>
    </w:p>
    <w:p w14:paraId="152EA29F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Durch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Hitzewelle</w:t>
      </w:r>
      <w:proofErr w:type="spellEnd"/>
      <w:r w:rsidRPr="00604DF2">
        <w:rPr>
          <w:sz w:val="24"/>
          <w:szCs w:val="24"/>
        </w:rPr>
        <w:t xml:space="preserve"> in der Region </w:t>
      </w:r>
      <w:proofErr w:type="spellStart"/>
      <w:r w:rsidRPr="00604DF2">
        <w:rPr>
          <w:sz w:val="24"/>
          <w:szCs w:val="24"/>
        </w:rPr>
        <w:t>sind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Klimaanlagen</w:t>
      </w:r>
      <w:proofErr w:type="spellEnd"/>
      <w:r w:rsidRPr="00604DF2">
        <w:rPr>
          <w:sz w:val="24"/>
          <w:szCs w:val="24"/>
        </w:rPr>
        <w:t xml:space="preserve"> stark </w:t>
      </w:r>
      <w:proofErr w:type="spellStart"/>
      <w:r w:rsidRPr="00604DF2">
        <w:rPr>
          <w:sz w:val="24"/>
          <w:szCs w:val="24"/>
        </w:rPr>
        <w:t>beansprucht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mit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einer</w:t>
      </w:r>
      <w:proofErr w:type="spellEnd"/>
      <w:r w:rsidRPr="00604DF2">
        <w:rPr>
          <w:sz w:val="24"/>
          <w:szCs w:val="24"/>
        </w:rPr>
        <w:t xml:space="preserve"> **7 %**</w:t>
      </w:r>
      <w:proofErr w:type="spellStart"/>
      <w:r w:rsidRPr="00604DF2">
        <w:rPr>
          <w:sz w:val="24"/>
          <w:szCs w:val="24"/>
        </w:rPr>
        <w:t>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Erhöhung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Stromkosten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rechnen</w:t>
      </w:r>
      <w:proofErr w:type="spellEnd"/>
      <w:r w:rsidRPr="00604DF2">
        <w:rPr>
          <w:sz w:val="24"/>
          <w:szCs w:val="24"/>
        </w:rPr>
        <w:t xml:space="preserve">, was </w:t>
      </w:r>
      <w:proofErr w:type="spellStart"/>
      <w:r w:rsidRPr="00604DF2">
        <w:rPr>
          <w:sz w:val="24"/>
          <w:szCs w:val="24"/>
        </w:rPr>
        <w:t>monatlich</w:t>
      </w:r>
      <w:proofErr w:type="spellEnd"/>
      <w:r w:rsidRPr="00604DF2">
        <w:rPr>
          <w:sz w:val="24"/>
          <w:szCs w:val="24"/>
        </w:rPr>
        <w:t> 2.753,69 € </w:t>
      </w:r>
      <w:proofErr w:type="spellStart"/>
      <w:r w:rsidRPr="00604DF2">
        <w:rPr>
          <w:sz w:val="24"/>
          <w:szCs w:val="24"/>
        </w:rPr>
        <w:t>zusätzlich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kostet</w:t>
      </w:r>
      <w:proofErr w:type="spellEnd"/>
      <w:r w:rsidRPr="00604DF2">
        <w:rPr>
          <w:sz w:val="24"/>
          <w:szCs w:val="24"/>
        </w:rPr>
        <w:t>.</w:t>
      </w:r>
    </w:p>
    <w:p w14:paraId="3921619D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Straßenbauarbeiten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blockieren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Zufahrt</w:t>
      </w:r>
      <w:proofErr w:type="spellEnd"/>
    </w:p>
    <w:p w14:paraId="50AA922F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Wegen</w:t>
      </w:r>
      <w:proofErr w:type="spellEnd"/>
      <w:r w:rsidRPr="00604DF2">
        <w:rPr>
          <w:sz w:val="24"/>
          <w:szCs w:val="24"/>
        </w:rPr>
        <w:t xml:space="preserve"> lang </w:t>
      </w:r>
      <w:proofErr w:type="spellStart"/>
      <w:r w:rsidRPr="00604DF2">
        <w:rPr>
          <w:sz w:val="24"/>
          <w:szCs w:val="24"/>
        </w:rPr>
        <w:t>andauernder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Straßenbauarbeiten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Zufahrt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mehrere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Wochen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blockiert</w:t>
      </w:r>
      <w:proofErr w:type="spellEnd"/>
      <w:r w:rsidRPr="00604DF2">
        <w:rPr>
          <w:sz w:val="24"/>
          <w:szCs w:val="24"/>
        </w:rPr>
        <w:t xml:space="preserve">. Dadurch </w:t>
      </w:r>
      <w:proofErr w:type="spellStart"/>
      <w:r w:rsidRPr="00604DF2">
        <w:rPr>
          <w:sz w:val="24"/>
          <w:szCs w:val="24"/>
        </w:rPr>
        <w:t>entstehen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Lieferverzögerungen</w:t>
      </w:r>
      <w:proofErr w:type="spellEnd"/>
      <w:r w:rsidRPr="00604DF2">
        <w:rPr>
          <w:sz w:val="24"/>
          <w:szCs w:val="24"/>
        </w:rPr>
        <w:t xml:space="preserve"> und es </w:t>
      </w:r>
      <w:proofErr w:type="spellStart"/>
      <w:r w:rsidRPr="00604DF2">
        <w:rPr>
          <w:sz w:val="24"/>
          <w:szCs w:val="24"/>
        </w:rPr>
        <w:t>müssen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Umwege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gefahren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werden</w:t>
      </w:r>
      <w:proofErr w:type="spellEnd"/>
      <w:r w:rsidRPr="00604DF2">
        <w:rPr>
          <w:sz w:val="24"/>
          <w:szCs w:val="24"/>
        </w:rPr>
        <w:t xml:space="preserve">, was </w:t>
      </w:r>
      <w:proofErr w:type="spellStart"/>
      <w:r w:rsidRPr="00604DF2">
        <w:rPr>
          <w:sz w:val="24"/>
          <w:szCs w:val="24"/>
        </w:rPr>
        <w:t>zusätzliche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Transportkosten</w:t>
      </w:r>
      <w:proofErr w:type="spellEnd"/>
      <w:r w:rsidRPr="00604DF2">
        <w:rPr>
          <w:sz w:val="24"/>
          <w:szCs w:val="24"/>
        </w:rPr>
        <w:t xml:space="preserve"> von 4.321,87 €</w:t>
      </w:r>
      <w:proofErr w:type="spellStart"/>
      <w:r w:rsidRPr="00604DF2">
        <w:rPr>
          <w:sz w:val="24"/>
          <w:szCs w:val="24"/>
        </w:rPr>
        <w:t>verursacht</w:t>
      </w:r>
      <w:proofErr w:type="spellEnd"/>
      <w:r w:rsidRPr="00604DF2">
        <w:rPr>
          <w:sz w:val="24"/>
          <w:szCs w:val="24"/>
        </w:rPr>
        <w:t>.</w:t>
      </w:r>
    </w:p>
    <w:p w14:paraId="486E9E78" w14:textId="77777777" w:rsidR="00F65C2C" w:rsidRPr="00604DF2" w:rsidRDefault="00F65C2C">
      <w:pPr>
        <w:rPr>
          <w:sz w:val="24"/>
          <w:szCs w:val="24"/>
        </w:rPr>
      </w:pPr>
    </w:p>
    <w:p w14:paraId="3AB70039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Starker </w:t>
      </w:r>
      <w:proofErr w:type="spellStart"/>
      <w:r w:rsidRPr="00604DF2">
        <w:rPr>
          <w:sz w:val="28"/>
          <w:szCs w:val="28"/>
        </w:rPr>
        <w:t>Anstieg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Mietkosten</w:t>
      </w:r>
      <w:proofErr w:type="spellEnd"/>
    </w:p>
    <w:p w14:paraId="19905ACF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</w:t>
      </w:r>
      <w:proofErr w:type="spellStart"/>
      <w:r w:rsidRPr="00604DF2">
        <w:rPr>
          <w:sz w:val="24"/>
          <w:szCs w:val="24"/>
        </w:rPr>
        <w:t>Mieten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Region 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aufgrund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neuen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Gesetzgebung</w:t>
      </w:r>
      <w:proofErr w:type="spellEnd"/>
      <w:r w:rsidRPr="00604DF2">
        <w:rPr>
          <w:sz w:val="24"/>
          <w:szCs w:val="24"/>
        </w:rPr>
        <w:t xml:space="preserve"> um 8,5 %. Eure </w:t>
      </w:r>
      <w:proofErr w:type="spellStart"/>
      <w:r w:rsidRPr="00604DF2">
        <w:rPr>
          <w:sz w:val="24"/>
          <w:szCs w:val="24"/>
        </w:rPr>
        <w:t>monatliche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Miete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beträgt</w:t>
      </w:r>
      <w:proofErr w:type="spellEnd"/>
      <w:r w:rsidRPr="00604DF2">
        <w:rPr>
          <w:sz w:val="24"/>
          <w:szCs w:val="24"/>
        </w:rPr>
        <w:t xml:space="preserve"> nun 6.543,29 € </w:t>
      </w:r>
      <w:proofErr w:type="spellStart"/>
      <w:r w:rsidRPr="00604DF2">
        <w:rPr>
          <w:sz w:val="24"/>
          <w:szCs w:val="24"/>
        </w:rPr>
        <w:t>statt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üblichen</w:t>
      </w:r>
      <w:proofErr w:type="spellEnd"/>
      <w:r w:rsidRPr="00604DF2">
        <w:rPr>
          <w:sz w:val="24"/>
          <w:szCs w:val="24"/>
        </w:rPr>
        <w:t> 6.036,89 €.</w:t>
      </w:r>
    </w:p>
    <w:p w14:paraId="7790DEE9" w14:textId="77777777" w:rsidR="00F65C2C" w:rsidRPr="00604DF2" w:rsidRDefault="00F65C2C">
      <w:pPr>
        <w:rPr>
          <w:sz w:val="24"/>
          <w:szCs w:val="24"/>
        </w:rPr>
      </w:pPr>
    </w:p>
    <w:p w14:paraId="51F87158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Neues</w:t>
      </w:r>
      <w:proofErr w:type="spellEnd"/>
      <w:r w:rsidRPr="00604DF2">
        <w:rPr>
          <w:sz w:val="28"/>
          <w:szCs w:val="28"/>
        </w:rPr>
        <w:t xml:space="preserve"> Hotel in der </w:t>
      </w:r>
      <w:proofErr w:type="spellStart"/>
      <w:r w:rsidRPr="00604DF2">
        <w:rPr>
          <w:sz w:val="28"/>
          <w:szCs w:val="28"/>
        </w:rPr>
        <w:t>Nähe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zieht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Touristen</w:t>
      </w:r>
      <w:proofErr w:type="spellEnd"/>
      <w:r w:rsidRPr="00604DF2">
        <w:rPr>
          <w:sz w:val="28"/>
          <w:szCs w:val="28"/>
        </w:rPr>
        <w:t xml:space="preserve"> an</w:t>
      </w:r>
    </w:p>
    <w:p w14:paraId="43211502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In der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neues</w:t>
      </w:r>
      <w:proofErr w:type="spellEnd"/>
      <w:r w:rsidRPr="00604DF2">
        <w:rPr>
          <w:sz w:val="24"/>
          <w:szCs w:val="24"/>
        </w:rPr>
        <w:t xml:space="preserve"> Hotel </w:t>
      </w:r>
      <w:proofErr w:type="spellStart"/>
      <w:r w:rsidRPr="00604DF2">
        <w:rPr>
          <w:sz w:val="24"/>
          <w:szCs w:val="24"/>
        </w:rPr>
        <w:t>eröffnet</w:t>
      </w:r>
      <w:proofErr w:type="spellEnd"/>
      <w:r w:rsidRPr="00604DF2">
        <w:rPr>
          <w:sz w:val="24"/>
          <w:szCs w:val="24"/>
        </w:rPr>
        <w:t xml:space="preserve">, was den </w:t>
      </w:r>
      <w:proofErr w:type="spellStart"/>
      <w:r w:rsidRPr="00604DF2">
        <w:rPr>
          <w:sz w:val="24"/>
          <w:szCs w:val="24"/>
        </w:rPr>
        <w:t>Tourismus</w:t>
      </w:r>
      <w:proofErr w:type="spellEnd"/>
      <w:r w:rsidRPr="00604DF2">
        <w:rPr>
          <w:sz w:val="24"/>
          <w:szCs w:val="24"/>
        </w:rPr>
        <w:t xml:space="preserve"> in der Region </w:t>
      </w:r>
      <w:proofErr w:type="spellStart"/>
      <w:r w:rsidRPr="00604DF2">
        <w:rPr>
          <w:sz w:val="24"/>
          <w:szCs w:val="24"/>
        </w:rPr>
        <w:t>ankurbeln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soll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Schätzungen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zufolge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könnte</w:t>
      </w:r>
      <w:proofErr w:type="spellEnd"/>
      <w:r w:rsidRPr="00604DF2">
        <w:rPr>
          <w:sz w:val="24"/>
          <w:szCs w:val="24"/>
        </w:rPr>
        <w:t xml:space="preserve"> dies den </w:t>
      </w:r>
      <w:proofErr w:type="spellStart"/>
      <w:r w:rsidRPr="00604DF2">
        <w:rPr>
          <w:sz w:val="24"/>
          <w:szCs w:val="24"/>
        </w:rPr>
        <w:t>Umsatz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Branche um 2.465,47 € </w:t>
      </w:r>
      <w:proofErr w:type="spellStart"/>
      <w:r w:rsidRPr="00604DF2">
        <w:rPr>
          <w:sz w:val="24"/>
          <w:szCs w:val="24"/>
        </w:rPr>
        <w:t>steigern</w:t>
      </w:r>
      <w:proofErr w:type="spellEnd"/>
      <w:r w:rsidRPr="00604DF2">
        <w:rPr>
          <w:sz w:val="24"/>
          <w:szCs w:val="24"/>
        </w:rPr>
        <w:t>.</w:t>
      </w:r>
    </w:p>
    <w:p w14:paraId="0F0F8558" w14:textId="77777777" w:rsidR="00F65C2C" w:rsidRPr="00604DF2" w:rsidRDefault="00F65C2C">
      <w:pPr>
        <w:rPr>
          <w:sz w:val="24"/>
          <w:szCs w:val="24"/>
        </w:rPr>
      </w:pPr>
    </w:p>
    <w:p w14:paraId="672FD7F9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Bau </w:t>
      </w:r>
      <w:proofErr w:type="spellStart"/>
      <w:r w:rsidRPr="00604DF2">
        <w:rPr>
          <w:sz w:val="28"/>
          <w:szCs w:val="28"/>
        </w:rPr>
        <w:t>einer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neuen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Wasseraufbereitungsanlage</w:t>
      </w:r>
      <w:proofErr w:type="spellEnd"/>
    </w:p>
    <w:p w14:paraId="317D5B07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 </w:t>
      </w:r>
      <w:proofErr w:type="spellStart"/>
      <w:r w:rsidRPr="00604DF2">
        <w:rPr>
          <w:sz w:val="24"/>
          <w:szCs w:val="24"/>
        </w:rPr>
        <w:t>neue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Wasseraufbereitungsanlage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in der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eröffnet</w:t>
      </w:r>
      <w:proofErr w:type="spellEnd"/>
      <w:r w:rsidRPr="00604DF2">
        <w:rPr>
          <w:sz w:val="24"/>
          <w:szCs w:val="24"/>
        </w:rPr>
        <w:t xml:space="preserve"> und </w:t>
      </w:r>
      <w:proofErr w:type="spellStart"/>
      <w:r w:rsidRPr="00604DF2">
        <w:rPr>
          <w:sz w:val="24"/>
          <w:szCs w:val="24"/>
        </w:rPr>
        <w:t>sorgt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langfristig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Erhöhung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Wasserversorgung</w:t>
      </w:r>
      <w:proofErr w:type="spellEnd"/>
      <w:r w:rsidRPr="00604DF2">
        <w:rPr>
          <w:sz w:val="24"/>
          <w:szCs w:val="24"/>
        </w:rPr>
        <w:t xml:space="preserve"> in der Region. Dies </w:t>
      </w:r>
      <w:proofErr w:type="spellStart"/>
      <w:r w:rsidRPr="00604DF2">
        <w:rPr>
          <w:sz w:val="24"/>
          <w:szCs w:val="24"/>
        </w:rPr>
        <w:t>könnte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Kosten um 4,5 % </w:t>
      </w:r>
      <w:proofErr w:type="spellStart"/>
      <w:r w:rsidRPr="00604DF2">
        <w:rPr>
          <w:sz w:val="24"/>
          <w:szCs w:val="24"/>
        </w:rPr>
        <w:t>senken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wenn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an das</w:t>
      </w:r>
      <w:proofErr w:type="spellEnd"/>
      <w:r w:rsidRPr="00604DF2">
        <w:rPr>
          <w:sz w:val="24"/>
          <w:szCs w:val="24"/>
        </w:rPr>
        <w:t xml:space="preserve"> Netz </w:t>
      </w:r>
      <w:proofErr w:type="spellStart"/>
      <w:r w:rsidRPr="00604DF2">
        <w:rPr>
          <w:sz w:val="24"/>
          <w:szCs w:val="24"/>
        </w:rPr>
        <w:t>angeschlossen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werdet</w:t>
      </w:r>
      <w:proofErr w:type="spellEnd"/>
      <w:r w:rsidRPr="00604DF2">
        <w:rPr>
          <w:sz w:val="24"/>
          <w:szCs w:val="24"/>
        </w:rPr>
        <w:t>.</w:t>
      </w:r>
    </w:p>
    <w:p w14:paraId="4EB769AA" w14:textId="77777777" w:rsidR="00F65C2C" w:rsidRPr="00604DF2" w:rsidRDefault="00F65C2C">
      <w:pPr>
        <w:rPr>
          <w:sz w:val="24"/>
          <w:szCs w:val="24"/>
        </w:rPr>
      </w:pPr>
    </w:p>
    <w:p w14:paraId="3119E0C7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Konkurrenzunternehmen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eröffnet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neuen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Standort</w:t>
      </w:r>
      <w:proofErr w:type="spellEnd"/>
    </w:p>
    <w:p w14:paraId="48D105D6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Konkurrenzunternehmen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eröffnet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weiteren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Standort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. Es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erwartet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Marktanteil</w:t>
      </w:r>
      <w:proofErr w:type="spellEnd"/>
      <w:r w:rsidRPr="00604DF2">
        <w:rPr>
          <w:sz w:val="24"/>
          <w:szCs w:val="24"/>
        </w:rPr>
        <w:t xml:space="preserve"> um 6 % </w:t>
      </w:r>
      <w:proofErr w:type="spellStart"/>
      <w:r w:rsidRPr="00604DF2">
        <w:rPr>
          <w:sz w:val="24"/>
          <w:szCs w:val="24"/>
        </w:rPr>
        <w:t>sinkt</w:t>
      </w:r>
      <w:proofErr w:type="spellEnd"/>
      <w:r w:rsidRPr="00604DF2">
        <w:rPr>
          <w:sz w:val="24"/>
          <w:szCs w:val="24"/>
        </w:rPr>
        <w:t xml:space="preserve"> und die </w:t>
      </w:r>
      <w:proofErr w:type="spellStart"/>
      <w:r w:rsidRPr="00604DF2">
        <w:rPr>
          <w:sz w:val="24"/>
          <w:szCs w:val="24"/>
        </w:rPr>
        <w:t>Einnahmen</w:t>
      </w:r>
      <w:proofErr w:type="spellEnd"/>
      <w:r w:rsidRPr="00604DF2">
        <w:rPr>
          <w:sz w:val="24"/>
          <w:szCs w:val="24"/>
        </w:rPr>
        <w:t xml:space="preserve"> um 1.768,92 € </w:t>
      </w:r>
      <w:proofErr w:type="spellStart"/>
      <w:r w:rsidRPr="00604DF2">
        <w:rPr>
          <w:sz w:val="24"/>
          <w:szCs w:val="24"/>
        </w:rPr>
        <w:t>zurückgehen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könnten</w:t>
      </w:r>
      <w:proofErr w:type="spellEnd"/>
      <w:r w:rsidRPr="00604DF2">
        <w:rPr>
          <w:sz w:val="24"/>
          <w:szCs w:val="24"/>
        </w:rPr>
        <w:t>.</w:t>
      </w:r>
    </w:p>
    <w:p w14:paraId="34CBC40F" w14:textId="77777777" w:rsidR="00F65C2C" w:rsidRPr="00604DF2" w:rsidRDefault="00F65C2C">
      <w:pPr>
        <w:rPr>
          <w:sz w:val="24"/>
          <w:szCs w:val="24"/>
        </w:rPr>
      </w:pPr>
    </w:p>
    <w:p w14:paraId="15D9D0E4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Waldbrand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gefährdet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Lagerbestände</w:t>
      </w:r>
      <w:proofErr w:type="spellEnd"/>
    </w:p>
    <w:p w14:paraId="602F6EC0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Waldbrand</w:t>
      </w:r>
      <w:proofErr w:type="spellEnd"/>
      <w:r w:rsidRPr="00604DF2">
        <w:rPr>
          <w:sz w:val="24"/>
          <w:szCs w:val="24"/>
        </w:rPr>
        <w:t xml:space="preserve"> in der Region hat </w:t>
      </w:r>
      <w:proofErr w:type="spellStart"/>
      <w:r w:rsidRPr="00604DF2">
        <w:rPr>
          <w:sz w:val="24"/>
          <w:szCs w:val="24"/>
        </w:rPr>
        <w:t>Teile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Umgebung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beschädigt</w:t>
      </w:r>
      <w:proofErr w:type="spellEnd"/>
      <w:r w:rsidRPr="00604DF2">
        <w:rPr>
          <w:sz w:val="24"/>
          <w:szCs w:val="24"/>
        </w:rPr>
        <w:t xml:space="preserve">. Eure </w:t>
      </w:r>
      <w:proofErr w:type="spellStart"/>
      <w:r w:rsidRPr="00604DF2">
        <w:rPr>
          <w:sz w:val="24"/>
          <w:szCs w:val="24"/>
        </w:rPr>
        <w:t>Lagerbestände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zum</w:t>
      </w:r>
      <w:proofErr w:type="spellEnd"/>
      <w:r w:rsidRPr="00604DF2">
        <w:rPr>
          <w:sz w:val="24"/>
          <w:szCs w:val="24"/>
        </w:rPr>
        <w:t xml:space="preserve"> Glück </w:t>
      </w:r>
      <w:proofErr w:type="spellStart"/>
      <w:r w:rsidRPr="00604DF2">
        <w:rPr>
          <w:sz w:val="24"/>
          <w:szCs w:val="24"/>
        </w:rPr>
        <w:t>nicht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betroffen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aber</w:t>
      </w:r>
      <w:proofErr w:type="spellEnd"/>
      <w:r w:rsidRPr="00604DF2">
        <w:rPr>
          <w:sz w:val="24"/>
          <w:szCs w:val="24"/>
        </w:rPr>
        <w:t xml:space="preserve"> es </w:t>
      </w:r>
      <w:proofErr w:type="spellStart"/>
      <w:r w:rsidRPr="00604DF2">
        <w:rPr>
          <w:sz w:val="24"/>
          <w:szCs w:val="24"/>
        </w:rPr>
        <w:t>entstehen</w:t>
      </w:r>
      <w:proofErr w:type="spellEnd"/>
      <w:r w:rsidRPr="00604DF2">
        <w:rPr>
          <w:sz w:val="24"/>
          <w:szCs w:val="24"/>
        </w:rPr>
        <w:t> 2.138,56 € </w:t>
      </w:r>
      <w:proofErr w:type="spellStart"/>
      <w:r w:rsidRPr="00604DF2">
        <w:rPr>
          <w:sz w:val="24"/>
          <w:szCs w:val="24"/>
        </w:rPr>
        <w:t>zusätzliche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Sicherheitskosten</w:t>
      </w:r>
      <w:proofErr w:type="spellEnd"/>
      <w:r w:rsidRPr="00604DF2">
        <w:rPr>
          <w:sz w:val="24"/>
          <w:szCs w:val="24"/>
        </w:rPr>
        <w:t>.</w:t>
      </w:r>
    </w:p>
    <w:p w14:paraId="4AD2FA63" w14:textId="77777777" w:rsidR="00F65C2C" w:rsidRPr="00604DF2" w:rsidRDefault="00F65C2C">
      <w:pPr>
        <w:rPr>
          <w:sz w:val="24"/>
          <w:szCs w:val="24"/>
        </w:rPr>
      </w:pPr>
    </w:p>
    <w:p w14:paraId="16B8B73C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Wasserknappheit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erhöht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Entsorgungskosten</w:t>
      </w:r>
      <w:proofErr w:type="spellEnd"/>
    </w:p>
    <w:p w14:paraId="475A3976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Aufgrund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regionalen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Wasserknappheit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Entsorgungskosten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Abwasser</w:t>
      </w:r>
      <w:proofErr w:type="spellEnd"/>
      <w:r w:rsidRPr="00604DF2">
        <w:rPr>
          <w:sz w:val="24"/>
          <w:szCs w:val="24"/>
        </w:rPr>
        <w:t xml:space="preserve"> um 10 %. Eure </w:t>
      </w:r>
      <w:proofErr w:type="spellStart"/>
      <w:r w:rsidRPr="00604DF2">
        <w:rPr>
          <w:sz w:val="24"/>
          <w:szCs w:val="24"/>
        </w:rPr>
        <w:t>monatlichen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Entsorgungskosten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betragen</w:t>
      </w:r>
      <w:proofErr w:type="spellEnd"/>
      <w:r w:rsidRPr="00604DF2">
        <w:rPr>
          <w:sz w:val="24"/>
          <w:szCs w:val="24"/>
        </w:rPr>
        <w:t xml:space="preserve"> nun 3.986,41 € </w:t>
      </w:r>
      <w:proofErr w:type="spellStart"/>
      <w:r w:rsidRPr="00604DF2">
        <w:rPr>
          <w:sz w:val="24"/>
          <w:szCs w:val="24"/>
        </w:rPr>
        <w:t>statt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üblichen</w:t>
      </w:r>
      <w:proofErr w:type="spellEnd"/>
      <w:r w:rsidRPr="00604DF2">
        <w:rPr>
          <w:sz w:val="24"/>
          <w:szCs w:val="24"/>
        </w:rPr>
        <w:t> 3.624,92 €.</w:t>
      </w:r>
    </w:p>
    <w:p w14:paraId="6B5B3456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Bau </w:t>
      </w:r>
      <w:proofErr w:type="spellStart"/>
      <w:r w:rsidRPr="00604DF2">
        <w:rPr>
          <w:sz w:val="28"/>
          <w:szCs w:val="28"/>
        </w:rPr>
        <w:t>eines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großen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Einkaufszentrums</w:t>
      </w:r>
      <w:proofErr w:type="spellEnd"/>
      <w:r w:rsidRPr="00604DF2">
        <w:rPr>
          <w:sz w:val="28"/>
          <w:szCs w:val="28"/>
        </w:rPr>
        <w:t xml:space="preserve"> in der </w:t>
      </w:r>
      <w:proofErr w:type="spellStart"/>
      <w:r w:rsidRPr="00604DF2">
        <w:rPr>
          <w:sz w:val="28"/>
          <w:szCs w:val="28"/>
        </w:rPr>
        <w:t>Nähe</w:t>
      </w:r>
      <w:proofErr w:type="spellEnd"/>
    </w:p>
    <w:p w14:paraId="24F3CA98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Einkaufszentrum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unmittelbarer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Standort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gebaut</w:t>
      </w:r>
      <w:proofErr w:type="spellEnd"/>
      <w:r w:rsidRPr="00604DF2">
        <w:rPr>
          <w:sz w:val="24"/>
          <w:szCs w:val="24"/>
        </w:rPr>
        <w:t xml:space="preserve">. Es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erwartet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regionale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Kundenverkehr</w:t>
      </w:r>
      <w:proofErr w:type="spellEnd"/>
      <w:r w:rsidRPr="00604DF2">
        <w:rPr>
          <w:sz w:val="24"/>
          <w:szCs w:val="24"/>
        </w:rPr>
        <w:t xml:space="preserve"> um 5 % </w:t>
      </w:r>
      <w:proofErr w:type="spellStart"/>
      <w:r w:rsidRPr="00604DF2">
        <w:rPr>
          <w:sz w:val="24"/>
          <w:szCs w:val="24"/>
        </w:rPr>
        <w:t>zunimmt</w:t>
      </w:r>
      <w:proofErr w:type="spellEnd"/>
      <w:r w:rsidRPr="00604DF2">
        <w:rPr>
          <w:sz w:val="24"/>
          <w:szCs w:val="24"/>
        </w:rPr>
        <w:t xml:space="preserve">, was </w:t>
      </w:r>
      <w:proofErr w:type="spellStart"/>
      <w:r w:rsidRPr="00604DF2">
        <w:rPr>
          <w:sz w:val="24"/>
          <w:szCs w:val="24"/>
        </w:rPr>
        <w:t>voraussichtlich</w:t>
      </w:r>
      <w:proofErr w:type="spellEnd"/>
      <w:r w:rsidRPr="00604DF2">
        <w:rPr>
          <w:sz w:val="24"/>
          <w:szCs w:val="24"/>
        </w:rPr>
        <w:t xml:space="preserve"> den </w:t>
      </w:r>
      <w:proofErr w:type="spellStart"/>
      <w:r w:rsidRPr="00604DF2">
        <w:rPr>
          <w:sz w:val="24"/>
          <w:szCs w:val="24"/>
        </w:rPr>
        <w:t>Umsatz</w:t>
      </w:r>
      <w:proofErr w:type="spellEnd"/>
      <w:r w:rsidRPr="00604DF2">
        <w:rPr>
          <w:sz w:val="24"/>
          <w:szCs w:val="24"/>
        </w:rPr>
        <w:t xml:space="preserve"> um 3.276,49 € </w:t>
      </w:r>
      <w:proofErr w:type="spellStart"/>
      <w:r w:rsidRPr="00604DF2">
        <w:rPr>
          <w:sz w:val="24"/>
          <w:szCs w:val="24"/>
        </w:rPr>
        <w:t>steigern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>.</w:t>
      </w:r>
    </w:p>
    <w:p w14:paraId="1633671E" w14:textId="77777777" w:rsidR="00F65C2C" w:rsidRPr="00604DF2" w:rsidRDefault="00F65C2C">
      <w:pPr>
        <w:rPr>
          <w:sz w:val="24"/>
          <w:szCs w:val="24"/>
        </w:rPr>
      </w:pPr>
    </w:p>
    <w:p w14:paraId="37AFECBB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Temperaturanstieg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führt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zu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mehr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Kühlungskosten</w:t>
      </w:r>
      <w:proofErr w:type="spellEnd"/>
    </w:p>
    <w:p w14:paraId="73198EA8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unerwartet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heißer</w:t>
      </w:r>
      <w:proofErr w:type="spellEnd"/>
      <w:r w:rsidRPr="00604DF2">
        <w:rPr>
          <w:sz w:val="24"/>
          <w:szCs w:val="24"/>
        </w:rPr>
        <w:t xml:space="preserve"> Sommer hat die </w:t>
      </w:r>
      <w:proofErr w:type="spellStart"/>
      <w:r w:rsidRPr="00604DF2">
        <w:rPr>
          <w:sz w:val="24"/>
          <w:szCs w:val="24"/>
        </w:rPr>
        <w:t>Nachfrage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nach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Kühlung</w:t>
      </w:r>
      <w:proofErr w:type="spellEnd"/>
      <w:r w:rsidRPr="00604DF2">
        <w:rPr>
          <w:sz w:val="24"/>
          <w:szCs w:val="24"/>
        </w:rPr>
        <w:t xml:space="preserve"> stark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. Dies </w:t>
      </w:r>
      <w:proofErr w:type="spellStart"/>
      <w:r w:rsidRPr="00604DF2">
        <w:rPr>
          <w:sz w:val="24"/>
          <w:szCs w:val="24"/>
        </w:rPr>
        <w:t>führt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Erhöhung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Stromkosten</w:t>
      </w:r>
      <w:proofErr w:type="spellEnd"/>
      <w:r w:rsidRPr="00604DF2">
        <w:rPr>
          <w:sz w:val="24"/>
          <w:szCs w:val="24"/>
        </w:rPr>
        <w:t xml:space="preserve"> um 12 %, was </w:t>
      </w:r>
      <w:proofErr w:type="spellStart"/>
      <w:r w:rsidRPr="00604DF2">
        <w:rPr>
          <w:sz w:val="24"/>
          <w:szCs w:val="24"/>
        </w:rPr>
        <w:t>bei</w:t>
      </w:r>
      <w:proofErr w:type="spellEnd"/>
      <w:r w:rsidRPr="00604DF2">
        <w:rPr>
          <w:sz w:val="24"/>
          <w:szCs w:val="24"/>
        </w:rPr>
        <w:t xml:space="preserve"> den </w:t>
      </w:r>
      <w:proofErr w:type="spellStart"/>
      <w:r w:rsidRPr="00604DF2">
        <w:rPr>
          <w:sz w:val="24"/>
          <w:szCs w:val="24"/>
        </w:rPr>
        <w:t>bisherigen</w:t>
      </w:r>
      <w:proofErr w:type="spellEnd"/>
      <w:r w:rsidRPr="00604DF2">
        <w:rPr>
          <w:sz w:val="24"/>
          <w:szCs w:val="24"/>
        </w:rPr>
        <w:t> 2.589,12 € </w:t>
      </w:r>
      <w:proofErr w:type="spellStart"/>
      <w:r w:rsidRPr="00604DF2">
        <w:rPr>
          <w:sz w:val="24"/>
          <w:szCs w:val="24"/>
        </w:rPr>
        <w:t>monatlichen</w:t>
      </w:r>
      <w:proofErr w:type="spellEnd"/>
      <w:r w:rsidRPr="00604DF2">
        <w:rPr>
          <w:sz w:val="24"/>
          <w:szCs w:val="24"/>
        </w:rPr>
        <w:t xml:space="preserve"> Kosten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zusätzlichen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Betrag</w:t>
      </w:r>
      <w:proofErr w:type="spellEnd"/>
      <w:r w:rsidRPr="00604DF2">
        <w:rPr>
          <w:sz w:val="24"/>
          <w:szCs w:val="24"/>
        </w:rPr>
        <w:t xml:space="preserve"> von 310,69 €</w:t>
      </w:r>
      <w:proofErr w:type="spellStart"/>
      <w:r w:rsidRPr="00604DF2">
        <w:rPr>
          <w:sz w:val="24"/>
          <w:szCs w:val="24"/>
        </w:rPr>
        <w:t>bedeutet</w:t>
      </w:r>
      <w:proofErr w:type="spellEnd"/>
      <w:r w:rsidRPr="00604DF2">
        <w:rPr>
          <w:sz w:val="24"/>
          <w:szCs w:val="24"/>
        </w:rPr>
        <w:t>.</w:t>
      </w:r>
    </w:p>
    <w:p w14:paraId="39A8AC7A" w14:textId="77777777" w:rsidR="00F65C2C" w:rsidRPr="00604DF2" w:rsidRDefault="00F65C2C">
      <w:pPr>
        <w:rPr>
          <w:sz w:val="24"/>
          <w:szCs w:val="24"/>
        </w:rPr>
      </w:pPr>
    </w:p>
    <w:p w14:paraId="3682C33C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lastRenderedPageBreak/>
        <w:t xml:space="preserve">Bau </w:t>
      </w:r>
      <w:proofErr w:type="spellStart"/>
      <w:r w:rsidRPr="00604DF2">
        <w:rPr>
          <w:sz w:val="28"/>
          <w:szCs w:val="28"/>
        </w:rPr>
        <w:t>eines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neuen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Logistikzentrums</w:t>
      </w:r>
      <w:proofErr w:type="spellEnd"/>
      <w:r w:rsidRPr="00604DF2">
        <w:rPr>
          <w:sz w:val="28"/>
          <w:szCs w:val="28"/>
        </w:rPr>
        <w:t xml:space="preserve"> in der </w:t>
      </w:r>
      <w:proofErr w:type="spellStart"/>
      <w:r w:rsidRPr="00604DF2">
        <w:rPr>
          <w:sz w:val="28"/>
          <w:szCs w:val="28"/>
        </w:rPr>
        <w:t>Nähe</w:t>
      </w:r>
      <w:proofErr w:type="spellEnd"/>
    </w:p>
    <w:p w14:paraId="5188A68B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neues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Logistikzentrum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in der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gebaut</w:t>
      </w:r>
      <w:proofErr w:type="spellEnd"/>
      <w:r w:rsidRPr="00604DF2">
        <w:rPr>
          <w:sz w:val="24"/>
          <w:szCs w:val="24"/>
        </w:rPr>
        <w:t xml:space="preserve">, das die </w:t>
      </w:r>
      <w:proofErr w:type="spellStart"/>
      <w:r w:rsidRPr="00604DF2">
        <w:rPr>
          <w:sz w:val="24"/>
          <w:szCs w:val="24"/>
        </w:rPr>
        <w:t>Lieferketten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erheblich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verbessert</w:t>
      </w:r>
      <w:proofErr w:type="spellEnd"/>
      <w:r w:rsidRPr="00604DF2">
        <w:rPr>
          <w:sz w:val="24"/>
          <w:szCs w:val="24"/>
        </w:rPr>
        <w:t xml:space="preserve">. Dies </w:t>
      </w:r>
      <w:proofErr w:type="spellStart"/>
      <w:r w:rsidRPr="00604DF2">
        <w:rPr>
          <w:sz w:val="24"/>
          <w:szCs w:val="24"/>
        </w:rPr>
        <w:t>könnte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langfristig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Transportkosten</w:t>
      </w:r>
      <w:proofErr w:type="spellEnd"/>
      <w:r w:rsidRPr="00604DF2">
        <w:rPr>
          <w:sz w:val="24"/>
          <w:szCs w:val="24"/>
        </w:rPr>
        <w:t xml:space="preserve"> um 1.389,74 € pro Monat </w:t>
      </w:r>
      <w:proofErr w:type="spellStart"/>
      <w:r w:rsidRPr="00604DF2">
        <w:rPr>
          <w:sz w:val="24"/>
          <w:szCs w:val="24"/>
        </w:rPr>
        <w:t>senken</w:t>
      </w:r>
      <w:proofErr w:type="spellEnd"/>
      <w:r w:rsidRPr="00604DF2">
        <w:rPr>
          <w:sz w:val="24"/>
          <w:szCs w:val="24"/>
        </w:rPr>
        <w:t>.</w:t>
      </w:r>
    </w:p>
    <w:p w14:paraId="33BFA93E" w14:textId="77777777" w:rsidR="00F65C2C" w:rsidRPr="00604DF2" w:rsidRDefault="00F65C2C">
      <w:pPr>
        <w:rPr>
          <w:sz w:val="24"/>
          <w:szCs w:val="24"/>
        </w:rPr>
      </w:pPr>
    </w:p>
    <w:p w14:paraId="026A02DC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Frachtkosten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steigen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durch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Benzinpreisanstieg</w:t>
      </w:r>
      <w:proofErr w:type="spellEnd"/>
    </w:p>
    <w:p w14:paraId="37FC55AA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Durch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plötzlichen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Anstieg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Benzinpreise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Frachtkosten</w:t>
      </w:r>
      <w:proofErr w:type="spellEnd"/>
      <w:r w:rsidRPr="00604DF2">
        <w:rPr>
          <w:sz w:val="24"/>
          <w:szCs w:val="24"/>
        </w:rPr>
        <w:t xml:space="preserve"> um 5,3 %. Eure </w:t>
      </w:r>
      <w:proofErr w:type="spellStart"/>
      <w:r w:rsidRPr="00604DF2">
        <w:rPr>
          <w:sz w:val="24"/>
          <w:szCs w:val="24"/>
        </w:rPr>
        <w:t>monatlichen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Transportkosten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betragen</w:t>
      </w:r>
      <w:proofErr w:type="spellEnd"/>
      <w:r w:rsidRPr="00604DF2">
        <w:rPr>
          <w:sz w:val="24"/>
          <w:szCs w:val="24"/>
        </w:rPr>
        <w:t xml:space="preserve"> nun 6.845,12 € </w:t>
      </w:r>
      <w:proofErr w:type="spellStart"/>
      <w:r w:rsidRPr="00604DF2">
        <w:rPr>
          <w:sz w:val="24"/>
          <w:szCs w:val="24"/>
        </w:rPr>
        <w:t>statt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üblichen</w:t>
      </w:r>
      <w:proofErr w:type="spellEnd"/>
      <w:r w:rsidRPr="00604DF2">
        <w:rPr>
          <w:sz w:val="24"/>
          <w:szCs w:val="24"/>
        </w:rPr>
        <w:t> 6.500,87 €.</w:t>
      </w:r>
    </w:p>
    <w:p w14:paraId="70F5A687" w14:textId="77777777" w:rsidR="00F65C2C" w:rsidRPr="00604DF2" w:rsidRDefault="00F65C2C">
      <w:pPr>
        <w:rPr>
          <w:sz w:val="24"/>
          <w:szCs w:val="24"/>
        </w:rPr>
      </w:pPr>
    </w:p>
    <w:p w14:paraId="666F26E3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Strompreiserhöhung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aufgrund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regionaler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Anpassung</w:t>
      </w:r>
      <w:proofErr w:type="spellEnd"/>
    </w:p>
    <w:p w14:paraId="5133B1EC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</w:t>
      </w:r>
      <w:proofErr w:type="spellStart"/>
      <w:r w:rsidRPr="00604DF2">
        <w:rPr>
          <w:sz w:val="24"/>
          <w:szCs w:val="24"/>
        </w:rPr>
        <w:t>Strompreise</w:t>
      </w:r>
      <w:proofErr w:type="spellEnd"/>
      <w:r w:rsidRPr="00604DF2">
        <w:rPr>
          <w:sz w:val="24"/>
          <w:szCs w:val="24"/>
        </w:rPr>
        <w:t xml:space="preserve"> in </w:t>
      </w:r>
      <w:proofErr w:type="spellStart"/>
      <w:r w:rsidRPr="00604DF2">
        <w:rPr>
          <w:sz w:val="24"/>
          <w:szCs w:val="24"/>
        </w:rPr>
        <w:t>eurer</w:t>
      </w:r>
      <w:proofErr w:type="spellEnd"/>
      <w:r w:rsidRPr="00604DF2">
        <w:rPr>
          <w:sz w:val="24"/>
          <w:szCs w:val="24"/>
        </w:rPr>
        <w:t xml:space="preserve"> Region </w:t>
      </w:r>
      <w:proofErr w:type="spellStart"/>
      <w:r w:rsidRPr="00604DF2">
        <w:rPr>
          <w:sz w:val="24"/>
          <w:szCs w:val="24"/>
        </w:rPr>
        <w:t>wurden</w:t>
      </w:r>
      <w:proofErr w:type="spellEnd"/>
      <w:r w:rsidRPr="00604DF2">
        <w:rPr>
          <w:sz w:val="24"/>
          <w:szCs w:val="24"/>
        </w:rPr>
        <w:t xml:space="preserve"> um 5 % 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Zuvor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habt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monatlich</w:t>
      </w:r>
      <w:proofErr w:type="spellEnd"/>
      <w:r w:rsidRPr="00604DF2">
        <w:rPr>
          <w:sz w:val="24"/>
          <w:szCs w:val="24"/>
        </w:rPr>
        <w:t xml:space="preserve"> 3.248,53 € für Strom </w:t>
      </w:r>
      <w:proofErr w:type="spellStart"/>
      <w:r w:rsidRPr="00604DF2">
        <w:rPr>
          <w:sz w:val="24"/>
          <w:szCs w:val="24"/>
        </w:rPr>
        <w:t>gezahlt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ab </w:t>
      </w:r>
      <w:proofErr w:type="spellStart"/>
      <w:r w:rsidRPr="00604DF2">
        <w:rPr>
          <w:sz w:val="24"/>
          <w:szCs w:val="24"/>
        </w:rPr>
        <w:t>sofort</w:t>
      </w:r>
      <w:proofErr w:type="spellEnd"/>
      <w:r w:rsidRPr="00604DF2">
        <w:rPr>
          <w:sz w:val="24"/>
          <w:szCs w:val="24"/>
        </w:rPr>
        <w:t xml:space="preserve"> pro Monat 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>.</w:t>
      </w:r>
    </w:p>
    <w:p w14:paraId="4935E035" w14:textId="77777777" w:rsidR="00F65C2C" w:rsidRPr="00604DF2" w:rsidRDefault="00F65C2C">
      <w:pPr>
        <w:rPr>
          <w:sz w:val="24"/>
          <w:szCs w:val="24"/>
        </w:rPr>
      </w:pPr>
    </w:p>
    <w:p w14:paraId="473D944F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Neue </w:t>
      </w:r>
      <w:proofErr w:type="spellStart"/>
      <w:r w:rsidRPr="00604DF2">
        <w:rPr>
          <w:sz w:val="28"/>
          <w:szCs w:val="28"/>
        </w:rPr>
        <w:t>Umweltabgabe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durch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regionale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Regierung</w:t>
      </w:r>
      <w:proofErr w:type="spellEnd"/>
    </w:p>
    <w:p w14:paraId="206F71EB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Region hat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neue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Umweltabgabe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eingeführt</w:t>
      </w:r>
      <w:proofErr w:type="spellEnd"/>
      <w:r w:rsidRPr="00604DF2">
        <w:rPr>
          <w:sz w:val="24"/>
          <w:szCs w:val="24"/>
        </w:rPr>
        <w:t xml:space="preserve">, die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monatlichen</w:t>
      </w:r>
      <w:proofErr w:type="spellEnd"/>
      <w:r w:rsidRPr="00604DF2">
        <w:rPr>
          <w:sz w:val="24"/>
          <w:szCs w:val="24"/>
        </w:rPr>
        <w:t xml:space="preserve"> Kosten um 7,5 % 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. Eure </w:t>
      </w:r>
      <w:proofErr w:type="spellStart"/>
      <w:r w:rsidRPr="00604DF2">
        <w:rPr>
          <w:sz w:val="24"/>
          <w:szCs w:val="24"/>
        </w:rPr>
        <w:t>bisherigen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monatlichen</w:t>
      </w:r>
      <w:proofErr w:type="spellEnd"/>
      <w:r w:rsidRPr="00604DF2">
        <w:rPr>
          <w:sz w:val="24"/>
          <w:szCs w:val="24"/>
        </w:rPr>
        <w:t xml:space="preserve"> Kosten für </w:t>
      </w:r>
      <w:proofErr w:type="spellStart"/>
      <w:r w:rsidRPr="00604DF2">
        <w:rPr>
          <w:sz w:val="24"/>
          <w:szCs w:val="24"/>
        </w:rPr>
        <w:t>Umweltabgaben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lagen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bei</w:t>
      </w:r>
      <w:proofErr w:type="spellEnd"/>
      <w:r w:rsidRPr="00604DF2">
        <w:rPr>
          <w:sz w:val="24"/>
          <w:szCs w:val="24"/>
        </w:rPr>
        <w:t> 1.876,92 €.</w:t>
      </w:r>
    </w:p>
    <w:p w14:paraId="67030532" w14:textId="77777777" w:rsidR="00F65C2C" w:rsidRPr="00604DF2" w:rsidRDefault="00F65C2C">
      <w:pPr>
        <w:rPr>
          <w:sz w:val="24"/>
          <w:szCs w:val="24"/>
        </w:rPr>
      </w:pPr>
    </w:p>
    <w:p w14:paraId="6E720854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Kosten für </w:t>
      </w:r>
      <w:proofErr w:type="spellStart"/>
      <w:r w:rsidRPr="00604DF2">
        <w:rPr>
          <w:sz w:val="28"/>
          <w:szCs w:val="28"/>
        </w:rPr>
        <w:t>Müllentsorgung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steigen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durch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neue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Regelung</w:t>
      </w:r>
      <w:proofErr w:type="spellEnd"/>
    </w:p>
    <w:p w14:paraId="27B6750E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Stadt hat </w:t>
      </w:r>
      <w:proofErr w:type="gramStart"/>
      <w:r w:rsidRPr="00604DF2">
        <w:rPr>
          <w:sz w:val="24"/>
          <w:szCs w:val="24"/>
        </w:rPr>
        <w:t>die</w:t>
      </w:r>
      <w:proofErr w:type="gram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Entsorgungskosten</w:t>
      </w:r>
      <w:proofErr w:type="spellEnd"/>
      <w:r w:rsidRPr="00604DF2">
        <w:rPr>
          <w:sz w:val="24"/>
          <w:szCs w:val="24"/>
        </w:rPr>
        <w:t xml:space="preserve"> um 0,25 € pro kg 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entsorgt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monatlich</w:t>
      </w:r>
      <w:proofErr w:type="spellEnd"/>
      <w:r w:rsidRPr="00604DF2">
        <w:rPr>
          <w:sz w:val="24"/>
          <w:szCs w:val="24"/>
        </w:rPr>
        <w:t xml:space="preserve"> 4.200 kg Müll.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pro Monat für die </w:t>
      </w:r>
      <w:proofErr w:type="spellStart"/>
      <w:r w:rsidRPr="00604DF2">
        <w:rPr>
          <w:sz w:val="24"/>
          <w:szCs w:val="24"/>
        </w:rPr>
        <w:t>Entsorgung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>.</w:t>
      </w:r>
    </w:p>
    <w:p w14:paraId="4E0C7779" w14:textId="77777777" w:rsidR="00F65C2C" w:rsidRPr="00604DF2" w:rsidRDefault="00F65C2C">
      <w:pPr>
        <w:rPr>
          <w:sz w:val="24"/>
          <w:szCs w:val="24"/>
        </w:rPr>
      </w:pPr>
    </w:p>
    <w:p w14:paraId="1DB55B5A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Fahrbahnreparatur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blockiert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Zufahrtsstraße</w:t>
      </w:r>
      <w:proofErr w:type="spellEnd"/>
    </w:p>
    <w:p w14:paraId="517E4730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</w:t>
      </w:r>
      <w:proofErr w:type="spellStart"/>
      <w:r w:rsidRPr="00604DF2">
        <w:rPr>
          <w:sz w:val="24"/>
          <w:szCs w:val="24"/>
        </w:rPr>
        <w:t>Fahrbahn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vor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Gebäude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repariert</w:t>
      </w:r>
      <w:proofErr w:type="spellEnd"/>
      <w:r w:rsidRPr="00604DF2">
        <w:rPr>
          <w:sz w:val="24"/>
          <w:szCs w:val="24"/>
        </w:rPr>
        <w:t xml:space="preserve">, was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Lieferverzögerungen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führt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Reparaturen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kosten</w:t>
      </w:r>
      <w:proofErr w:type="spellEnd"/>
      <w:r w:rsidRPr="00604DF2">
        <w:rPr>
          <w:sz w:val="24"/>
          <w:szCs w:val="24"/>
        </w:rPr>
        <w:t xml:space="preserve"> die Stadt </w:t>
      </w:r>
      <w:proofErr w:type="spellStart"/>
      <w:r w:rsidRPr="00604DF2">
        <w:rPr>
          <w:sz w:val="24"/>
          <w:szCs w:val="24"/>
        </w:rPr>
        <w:t>insgesamt</w:t>
      </w:r>
      <w:proofErr w:type="spellEnd"/>
      <w:r w:rsidRPr="00604DF2">
        <w:rPr>
          <w:sz w:val="24"/>
          <w:szCs w:val="24"/>
        </w:rPr>
        <w:t xml:space="preserve"> 9.248,61 €. Ein Teil </w:t>
      </w:r>
      <w:proofErr w:type="spellStart"/>
      <w:r w:rsidRPr="00604DF2">
        <w:rPr>
          <w:sz w:val="24"/>
          <w:szCs w:val="24"/>
        </w:rPr>
        <w:t>dieser</w:t>
      </w:r>
      <w:proofErr w:type="spellEnd"/>
      <w:r w:rsidRPr="00604DF2">
        <w:rPr>
          <w:sz w:val="24"/>
          <w:szCs w:val="24"/>
        </w:rPr>
        <w:t xml:space="preserve"> Kosten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 xml:space="preserve"> auf die </w:t>
      </w:r>
      <w:proofErr w:type="spellStart"/>
      <w:r w:rsidRPr="00604DF2">
        <w:rPr>
          <w:sz w:val="24"/>
          <w:szCs w:val="24"/>
        </w:rPr>
        <w:t>lokalen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Unternehmen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umgelegt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 1/4 der </w:t>
      </w:r>
      <w:proofErr w:type="spellStart"/>
      <w:r w:rsidRPr="00604DF2">
        <w:rPr>
          <w:sz w:val="24"/>
          <w:szCs w:val="24"/>
        </w:rPr>
        <w:t>Reparaturkosten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Firma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beträgt</w:t>
      </w:r>
      <w:proofErr w:type="spellEnd"/>
      <w:r w:rsidRPr="00604DF2">
        <w:rPr>
          <w:sz w:val="24"/>
          <w:szCs w:val="24"/>
        </w:rPr>
        <w:t>.</w:t>
      </w:r>
    </w:p>
    <w:p w14:paraId="55752935" w14:textId="77777777" w:rsidR="00F65C2C" w:rsidRPr="00604DF2" w:rsidRDefault="00F65C2C">
      <w:pPr>
        <w:rPr>
          <w:sz w:val="24"/>
          <w:szCs w:val="24"/>
        </w:rPr>
      </w:pPr>
    </w:p>
    <w:p w14:paraId="747DDED1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lastRenderedPageBreak/>
        <w:t>Rückgang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lokalen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Nachfrage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wegen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schlechtem</w:t>
      </w:r>
      <w:proofErr w:type="spellEnd"/>
      <w:r w:rsidRPr="00604DF2">
        <w:rPr>
          <w:sz w:val="28"/>
          <w:szCs w:val="28"/>
        </w:rPr>
        <w:t xml:space="preserve"> Wetter</w:t>
      </w:r>
    </w:p>
    <w:p w14:paraId="1BD9E4B9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Durch </w:t>
      </w:r>
      <w:proofErr w:type="spellStart"/>
      <w:r w:rsidRPr="00604DF2">
        <w:rPr>
          <w:sz w:val="24"/>
          <w:szCs w:val="24"/>
        </w:rPr>
        <w:t>längeren</w:t>
      </w:r>
      <w:proofErr w:type="spellEnd"/>
      <w:r w:rsidRPr="00604DF2">
        <w:rPr>
          <w:sz w:val="24"/>
          <w:szCs w:val="24"/>
        </w:rPr>
        <w:t xml:space="preserve"> Regen </w:t>
      </w:r>
      <w:proofErr w:type="spellStart"/>
      <w:r w:rsidRPr="00604DF2">
        <w:rPr>
          <w:sz w:val="24"/>
          <w:szCs w:val="24"/>
        </w:rPr>
        <w:t>sinkt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Nachfrage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nach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Produkten</w:t>
      </w:r>
      <w:proofErr w:type="spellEnd"/>
      <w:r w:rsidRPr="00604DF2">
        <w:rPr>
          <w:sz w:val="24"/>
          <w:szCs w:val="24"/>
        </w:rPr>
        <w:t xml:space="preserve"> um 8 %.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habt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letzten</w:t>
      </w:r>
      <w:proofErr w:type="spellEnd"/>
      <w:r w:rsidRPr="00604DF2">
        <w:rPr>
          <w:sz w:val="24"/>
          <w:szCs w:val="24"/>
        </w:rPr>
        <w:t xml:space="preserve"> Monat 12.568,93 €</w:t>
      </w:r>
      <w:proofErr w:type="spellStart"/>
      <w:r w:rsidRPr="00604DF2">
        <w:rPr>
          <w:sz w:val="24"/>
          <w:szCs w:val="24"/>
        </w:rPr>
        <w:t>Umsatz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erzielt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weniger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Umsatz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diesen</w:t>
      </w:r>
      <w:proofErr w:type="spellEnd"/>
      <w:r w:rsidRPr="00604DF2">
        <w:rPr>
          <w:sz w:val="24"/>
          <w:szCs w:val="24"/>
        </w:rPr>
        <w:t xml:space="preserve"> Monat </w:t>
      </w:r>
      <w:proofErr w:type="spellStart"/>
      <w:r w:rsidRPr="00604DF2">
        <w:rPr>
          <w:sz w:val="24"/>
          <w:szCs w:val="24"/>
        </w:rPr>
        <w:t>erzielen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werdet</w:t>
      </w:r>
      <w:proofErr w:type="spellEnd"/>
      <w:r w:rsidRPr="00604DF2">
        <w:rPr>
          <w:sz w:val="24"/>
          <w:szCs w:val="24"/>
        </w:rPr>
        <w:t>.</w:t>
      </w:r>
    </w:p>
    <w:p w14:paraId="3A55341C" w14:textId="77777777" w:rsidR="00F65C2C" w:rsidRPr="00604DF2" w:rsidRDefault="00F65C2C">
      <w:pPr>
        <w:rPr>
          <w:sz w:val="24"/>
          <w:szCs w:val="24"/>
        </w:rPr>
      </w:pPr>
    </w:p>
    <w:p w14:paraId="11285D29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Bau </w:t>
      </w:r>
      <w:proofErr w:type="spellStart"/>
      <w:r w:rsidRPr="00604DF2">
        <w:rPr>
          <w:sz w:val="28"/>
          <w:szCs w:val="28"/>
        </w:rPr>
        <w:t>eines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neuen</w:t>
      </w:r>
      <w:proofErr w:type="spellEnd"/>
      <w:r w:rsidRPr="00604DF2">
        <w:rPr>
          <w:sz w:val="28"/>
          <w:szCs w:val="28"/>
        </w:rPr>
        <w:t xml:space="preserve"> Parks in der </w:t>
      </w:r>
      <w:proofErr w:type="spellStart"/>
      <w:r w:rsidRPr="00604DF2">
        <w:rPr>
          <w:sz w:val="28"/>
          <w:szCs w:val="28"/>
        </w:rPr>
        <w:t>Nähe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zieht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mehr</w:t>
      </w:r>
      <w:proofErr w:type="spellEnd"/>
      <w:r w:rsidRPr="00604DF2">
        <w:rPr>
          <w:sz w:val="28"/>
          <w:szCs w:val="28"/>
        </w:rPr>
        <w:t xml:space="preserve"> Kunden an</w:t>
      </w:r>
    </w:p>
    <w:p w14:paraId="548A9A1A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neuer</w:t>
      </w:r>
      <w:proofErr w:type="spellEnd"/>
      <w:r w:rsidRPr="00604DF2">
        <w:rPr>
          <w:sz w:val="24"/>
          <w:szCs w:val="24"/>
        </w:rPr>
        <w:t xml:space="preserve"> Park in der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zieht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Besucher</w:t>
      </w:r>
      <w:proofErr w:type="spellEnd"/>
      <w:r w:rsidRPr="00604DF2">
        <w:rPr>
          <w:sz w:val="24"/>
          <w:szCs w:val="24"/>
        </w:rPr>
        <w:t xml:space="preserve"> an.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erwartet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Umsatz</w:t>
      </w:r>
      <w:proofErr w:type="spellEnd"/>
      <w:r w:rsidRPr="00604DF2">
        <w:rPr>
          <w:sz w:val="24"/>
          <w:szCs w:val="24"/>
        </w:rPr>
        <w:t xml:space="preserve"> um 6 % </w:t>
      </w:r>
      <w:proofErr w:type="spellStart"/>
      <w:r w:rsidRPr="00604DF2">
        <w:rPr>
          <w:sz w:val="24"/>
          <w:szCs w:val="24"/>
        </w:rPr>
        <w:t>steigt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Euer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letzter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Umsatz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betrug</w:t>
      </w:r>
      <w:proofErr w:type="spellEnd"/>
      <w:r w:rsidRPr="00604DF2">
        <w:rPr>
          <w:sz w:val="24"/>
          <w:szCs w:val="24"/>
        </w:rPr>
        <w:t xml:space="preserve"> 14.795,28 €.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Umsatzsteigerung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aufgrund</w:t>
      </w:r>
      <w:proofErr w:type="spellEnd"/>
      <w:r w:rsidRPr="00604DF2">
        <w:rPr>
          <w:sz w:val="24"/>
          <w:szCs w:val="24"/>
        </w:rPr>
        <w:t xml:space="preserve"> des Parks </w:t>
      </w:r>
      <w:proofErr w:type="spellStart"/>
      <w:r w:rsidRPr="00604DF2">
        <w:rPr>
          <w:sz w:val="24"/>
          <w:szCs w:val="24"/>
        </w:rPr>
        <w:t>erwarten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</w:t>
      </w:r>
      <w:proofErr w:type="spellEnd"/>
      <w:r w:rsidRPr="00604DF2">
        <w:rPr>
          <w:sz w:val="24"/>
          <w:szCs w:val="24"/>
        </w:rPr>
        <w:t>.</w:t>
      </w:r>
    </w:p>
    <w:p w14:paraId="796A2816" w14:textId="77777777" w:rsidR="00F65C2C" w:rsidRPr="00604DF2" w:rsidRDefault="00F65C2C">
      <w:pPr>
        <w:rPr>
          <w:sz w:val="24"/>
          <w:szCs w:val="24"/>
        </w:rPr>
      </w:pPr>
    </w:p>
    <w:p w14:paraId="6446B7BA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Erhöhung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Lärmschutzgebühren</w:t>
      </w:r>
      <w:proofErr w:type="spellEnd"/>
    </w:p>
    <w:p w14:paraId="08034413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Stadt hat </w:t>
      </w:r>
      <w:proofErr w:type="gramStart"/>
      <w:r w:rsidRPr="00604DF2">
        <w:rPr>
          <w:sz w:val="24"/>
          <w:szCs w:val="24"/>
        </w:rPr>
        <w:t>die</w:t>
      </w:r>
      <w:proofErr w:type="gram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Lärmschutzgebühren</w:t>
      </w:r>
      <w:proofErr w:type="spellEnd"/>
      <w:r w:rsidRPr="00604DF2">
        <w:rPr>
          <w:sz w:val="24"/>
          <w:szCs w:val="24"/>
        </w:rPr>
        <w:t xml:space="preserve"> um 0,15 € pro </w:t>
      </w:r>
      <w:proofErr w:type="spellStart"/>
      <w:r w:rsidRPr="00604DF2">
        <w:rPr>
          <w:sz w:val="24"/>
          <w:szCs w:val="24"/>
        </w:rPr>
        <w:t>Quadratmeter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. Eure </w:t>
      </w:r>
      <w:proofErr w:type="spellStart"/>
      <w:r w:rsidRPr="00604DF2">
        <w:rPr>
          <w:sz w:val="24"/>
          <w:szCs w:val="24"/>
        </w:rPr>
        <w:t>Fläche</w:t>
      </w:r>
      <w:proofErr w:type="spellEnd"/>
      <w:r w:rsidRPr="00604DF2">
        <w:rPr>
          <w:sz w:val="24"/>
          <w:szCs w:val="24"/>
        </w:rPr>
        <w:t xml:space="preserve">, die </w:t>
      </w:r>
      <w:proofErr w:type="spellStart"/>
      <w:r w:rsidRPr="00604DF2">
        <w:rPr>
          <w:sz w:val="24"/>
          <w:szCs w:val="24"/>
        </w:rPr>
        <w:t>betroffen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ist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beträgt</w:t>
      </w:r>
      <w:proofErr w:type="spellEnd"/>
      <w:r w:rsidRPr="00604DF2">
        <w:rPr>
          <w:sz w:val="24"/>
          <w:szCs w:val="24"/>
        </w:rPr>
        <w:t xml:space="preserve"> 1.500 m².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jährlich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Lärmschutz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>.</w:t>
      </w:r>
    </w:p>
    <w:p w14:paraId="640FF79A" w14:textId="77777777" w:rsidR="00F65C2C" w:rsidRPr="00604DF2" w:rsidRDefault="00F65C2C">
      <w:pPr>
        <w:rPr>
          <w:sz w:val="24"/>
          <w:szCs w:val="24"/>
        </w:rPr>
      </w:pPr>
    </w:p>
    <w:p w14:paraId="005736CB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Erhöhung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Wassergebühren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aufgrund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regionaler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Knappheit</w:t>
      </w:r>
      <w:proofErr w:type="spellEnd"/>
    </w:p>
    <w:p w14:paraId="2CDDAB77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Aufgrund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regionalen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Wasserknappheit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Wassergebühren</w:t>
      </w:r>
      <w:proofErr w:type="spellEnd"/>
      <w:r w:rsidRPr="00604DF2">
        <w:rPr>
          <w:sz w:val="24"/>
          <w:szCs w:val="24"/>
        </w:rPr>
        <w:t xml:space="preserve"> um 0,10 € pro </w:t>
      </w:r>
      <w:proofErr w:type="spellStart"/>
      <w:r w:rsidRPr="00604DF2">
        <w:rPr>
          <w:sz w:val="24"/>
          <w:szCs w:val="24"/>
        </w:rPr>
        <w:t>Kubikmeter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letzten</w:t>
      </w:r>
      <w:proofErr w:type="spellEnd"/>
      <w:r w:rsidRPr="00604DF2">
        <w:rPr>
          <w:sz w:val="24"/>
          <w:szCs w:val="24"/>
        </w:rPr>
        <w:t xml:space="preserve"> Monat </w:t>
      </w:r>
      <w:proofErr w:type="spellStart"/>
      <w:r w:rsidRPr="00604DF2">
        <w:rPr>
          <w:sz w:val="24"/>
          <w:szCs w:val="24"/>
        </w:rPr>
        <w:t>habt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 1.200 m³ Wasser </w:t>
      </w:r>
      <w:proofErr w:type="spellStart"/>
      <w:r w:rsidRPr="00604DF2">
        <w:rPr>
          <w:sz w:val="24"/>
          <w:szCs w:val="24"/>
        </w:rPr>
        <w:t>verbraucht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diesen</w:t>
      </w:r>
      <w:proofErr w:type="spellEnd"/>
      <w:r w:rsidRPr="00604DF2">
        <w:rPr>
          <w:sz w:val="24"/>
          <w:szCs w:val="24"/>
        </w:rPr>
        <w:t xml:space="preserve"> Monat 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>.</w:t>
      </w:r>
    </w:p>
    <w:p w14:paraId="7401425F" w14:textId="77777777" w:rsidR="00F65C2C" w:rsidRPr="00604DF2" w:rsidRDefault="00F65C2C">
      <w:pPr>
        <w:rPr>
          <w:sz w:val="24"/>
          <w:szCs w:val="24"/>
        </w:rPr>
      </w:pPr>
    </w:p>
    <w:p w14:paraId="4F07C408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Verkauf</w:t>
      </w:r>
      <w:proofErr w:type="spellEnd"/>
      <w:r w:rsidRPr="00604DF2">
        <w:rPr>
          <w:sz w:val="28"/>
          <w:szCs w:val="28"/>
        </w:rPr>
        <w:t xml:space="preserve"> von </w:t>
      </w:r>
      <w:proofErr w:type="spellStart"/>
      <w:r w:rsidRPr="00604DF2">
        <w:rPr>
          <w:sz w:val="28"/>
          <w:szCs w:val="28"/>
        </w:rPr>
        <w:t>überschüssigem</w:t>
      </w:r>
      <w:proofErr w:type="spellEnd"/>
      <w:r w:rsidRPr="00604DF2">
        <w:rPr>
          <w:sz w:val="28"/>
          <w:szCs w:val="28"/>
        </w:rPr>
        <w:t xml:space="preserve"> Wasser an </w:t>
      </w:r>
      <w:proofErr w:type="spellStart"/>
      <w:r w:rsidRPr="00604DF2">
        <w:rPr>
          <w:sz w:val="28"/>
          <w:szCs w:val="28"/>
        </w:rPr>
        <w:t>Nachbarfirma</w:t>
      </w:r>
      <w:proofErr w:type="spellEnd"/>
    </w:p>
    <w:p w14:paraId="77F839EC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überschüssiges</w:t>
      </w:r>
      <w:proofErr w:type="spellEnd"/>
      <w:r w:rsidRPr="00604DF2">
        <w:rPr>
          <w:sz w:val="24"/>
          <w:szCs w:val="24"/>
        </w:rPr>
        <w:t xml:space="preserve"> Wasser an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benachbarte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Firma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verkaufen</w:t>
      </w:r>
      <w:proofErr w:type="spellEnd"/>
      <w:r w:rsidRPr="00604DF2">
        <w:rPr>
          <w:sz w:val="24"/>
          <w:szCs w:val="24"/>
        </w:rPr>
        <w:t xml:space="preserve">. Der Preis </w:t>
      </w:r>
      <w:proofErr w:type="spellStart"/>
      <w:r w:rsidRPr="00604DF2">
        <w:rPr>
          <w:sz w:val="24"/>
          <w:szCs w:val="24"/>
        </w:rPr>
        <w:t>beträgt</w:t>
      </w:r>
      <w:proofErr w:type="spellEnd"/>
      <w:r w:rsidRPr="00604DF2">
        <w:rPr>
          <w:sz w:val="24"/>
          <w:szCs w:val="24"/>
        </w:rPr>
        <w:t xml:space="preserve"> 1,25 € pro </w:t>
      </w:r>
      <w:proofErr w:type="spellStart"/>
      <w:r w:rsidRPr="00604DF2">
        <w:rPr>
          <w:sz w:val="24"/>
          <w:szCs w:val="24"/>
        </w:rPr>
        <w:t>Kubikmeter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habt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insgesamt</w:t>
      </w:r>
      <w:proofErr w:type="spellEnd"/>
      <w:r w:rsidRPr="00604DF2">
        <w:rPr>
          <w:sz w:val="24"/>
          <w:szCs w:val="24"/>
        </w:rPr>
        <w:t> 950 m³ </w:t>
      </w:r>
      <w:proofErr w:type="spellStart"/>
      <w:r w:rsidRPr="00604DF2">
        <w:rPr>
          <w:sz w:val="24"/>
          <w:szCs w:val="24"/>
        </w:rPr>
        <w:t>überschüssiges</w:t>
      </w:r>
      <w:proofErr w:type="spellEnd"/>
      <w:r w:rsidRPr="00604DF2">
        <w:rPr>
          <w:sz w:val="24"/>
          <w:szCs w:val="24"/>
        </w:rPr>
        <w:t xml:space="preserve"> Wasser.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Geld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durch</w:t>
      </w:r>
      <w:proofErr w:type="spellEnd"/>
      <w:r w:rsidRPr="00604DF2">
        <w:rPr>
          <w:sz w:val="24"/>
          <w:szCs w:val="24"/>
        </w:rPr>
        <w:t xml:space="preserve"> den </w:t>
      </w:r>
      <w:proofErr w:type="spellStart"/>
      <w:r w:rsidRPr="00604DF2">
        <w:rPr>
          <w:sz w:val="24"/>
          <w:szCs w:val="24"/>
        </w:rPr>
        <w:t>Verkauf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verdienen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</w:t>
      </w:r>
      <w:proofErr w:type="spellEnd"/>
      <w:r w:rsidRPr="00604DF2">
        <w:rPr>
          <w:sz w:val="24"/>
          <w:szCs w:val="24"/>
        </w:rPr>
        <w:t>.</w:t>
      </w:r>
    </w:p>
    <w:p w14:paraId="3EEE24C3" w14:textId="77777777" w:rsidR="00F65C2C" w:rsidRPr="00604DF2" w:rsidRDefault="00F65C2C">
      <w:pPr>
        <w:rPr>
          <w:sz w:val="24"/>
          <w:szCs w:val="24"/>
        </w:rPr>
      </w:pPr>
    </w:p>
    <w:p w14:paraId="08D31CD5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Bau </w:t>
      </w:r>
      <w:proofErr w:type="spellStart"/>
      <w:r w:rsidRPr="00604DF2">
        <w:rPr>
          <w:sz w:val="28"/>
          <w:szCs w:val="28"/>
        </w:rPr>
        <w:t>eines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neuen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Wohnhauses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führt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zu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neuen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Mieterhöhungen</w:t>
      </w:r>
      <w:proofErr w:type="spellEnd"/>
    </w:p>
    <w:p w14:paraId="2605C1DD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Durch den Bau </w:t>
      </w:r>
      <w:proofErr w:type="spellStart"/>
      <w:r w:rsidRPr="00604DF2">
        <w:rPr>
          <w:sz w:val="24"/>
          <w:szCs w:val="24"/>
        </w:rPr>
        <w:t>eines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neuen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Wohnhauses</w:t>
      </w:r>
      <w:proofErr w:type="spellEnd"/>
      <w:r w:rsidRPr="00604DF2">
        <w:rPr>
          <w:sz w:val="24"/>
          <w:szCs w:val="24"/>
        </w:rPr>
        <w:t xml:space="preserve"> in der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werden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Mietpreise</w:t>
      </w:r>
      <w:proofErr w:type="spellEnd"/>
      <w:r w:rsidRPr="00604DF2">
        <w:rPr>
          <w:sz w:val="24"/>
          <w:szCs w:val="24"/>
        </w:rPr>
        <w:t xml:space="preserve"> in der Region um 2 % </w:t>
      </w:r>
      <w:proofErr w:type="spellStart"/>
      <w:r w:rsidRPr="00604DF2">
        <w:rPr>
          <w:sz w:val="24"/>
          <w:szCs w:val="24"/>
        </w:rPr>
        <w:t>steigen</w:t>
      </w:r>
      <w:proofErr w:type="spellEnd"/>
      <w:r w:rsidRPr="00604DF2">
        <w:rPr>
          <w:sz w:val="24"/>
          <w:szCs w:val="24"/>
        </w:rPr>
        <w:t xml:space="preserve">. Eure </w:t>
      </w:r>
      <w:proofErr w:type="spellStart"/>
      <w:r w:rsidRPr="00604DF2">
        <w:rPr>
          <w:sz w:val="24"/>
          <w:szCs w:val="24"/>
        </w:rPr>
        <w:t>monatliche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Miete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beträgt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derzeit</w:t>
      </w:r>
      <w:proofErr w:type="spellEnd"/>
      <w:r w:rsidRPr="00604DF2">
        <w:rPr>
          <w:sz w:val="24"/>
          <w:szCs w:val="24"/>
        </w:rPr>
        <w:t xml:space="preserve"> 2.550,75 €.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hoch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neue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Miete</w:t>
      </w:r>
      <w:proofErr w:type="spellEnd"/>
      <w:r w:rsidRPr="00604DF2">
        <w:rPr>
          <w:sz w:val="24"/>
          <w:szCs w:val="24"/>
        </w:rPr>
        <w:t xml:space="preserve"> sein </w:t>
      </w:r>
      <w:proofErr w:type="spellStart"/>
      <w:r w:rsidRPr="00604DF2">
        <w:rPr>
          <w:sz w:val="24"/>
          <w:szCs w:val="24"/>
        </w:rPr>
        <w:t>wird</w:t>
      </w:r>
      <w:proofErr w:type="spellEnd"/>
      <w:r w:rsidRPr="00604DF2">
        <w:rPr>
          <w:sz w:val="24"/>
          <w:szCs w:val="24"/>
        </w:rPr>
        <w:t>.</w:t>
      </w:r>
    </w:p>
    <w:p w14:paraId="4F2AE18D" w14:textId="77777777" w:rsidR="00F65C2C" w:rsidRPr="00604DF2" w:rsidRDefault="00F65C2C">
      <w:pPr>
        <w:rPr>
          <w:sz w:val="24"/>
          <w:szCs w:val="24"/>
        </w:rPr>
      </w:pPr>
    </w:p>
    <w:p w14:paraId="45EB14C0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lastRenderedPageBreak/>
        <w:t>Steigerung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lokalen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Produktionskosten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durch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Materialmangel</w:t>
      </w:r>
      <w:proofErr w:type="spellEnd"/>
    </w:p>
    <w:p w14:paraId="6687DEF1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Materialmangel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führt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Preisanstieg</w:t>
      </w:r>
      <w:proofErr w:type="spellEnd"/>
      <w:r w:rsidRPr="00604DF2">
        <w:rPr>
          <w:sz w:val="24"/>
          <w:szCs w:val="24"/>
        </w:rPr>
        <w:t xml:space="preserve"> von 10 % für </w:t>
      </w:r>
      <w:proofErr w:type="spellStart"/>
      <w:r w:rsidRPr="00604DF2">
        <w:rPr>
          <w:sz w:val="24"/>
          <w:szCs w:val="24"/>
        </w:rPr>
        <w:t>wichtige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Rohstoffe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bezahlt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derzeit</w:t>
      </w:r>
      <w:proofErr w:type="spellEnd"/>
      <w:r w:rsidRPr="00604DF2">
        <w:rPr>
          <w:sz w:val="24"/>
          <w:szCs w:val="24"/>
        </w:rPr>
        <w:t> 6.354,98 €</w:t>
      </w:r>
      <w:proofErr w:type="spellStart"/>
      <w:r w:rsidRPr="00604DF2">
        <w:rPr>
          <w:sz w:val="24"/>
          <w:szCs w:val="24"/>
        </w:rPr>
        <w:t>monatlich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Rohstoffe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durch</w:t>
      </w:r>
      <w:proofErr w:type="spellEnd"/>
      <w:r w:rsidRPr="00604DF2">
        <w:rPr>
          <w:sz w:val="24"/>
          <w:szCs w:val="24"/>
        </w:rPr>
        <w:t xml:space="preserve"> den </w:t>
      </w:r>
      <w:proofErr w:type="spellStart"/>
      <w:r w:rsidRPr="00604DF2">
        <w:rPr>
          <w:sz w:val="24"/>
          <w:szCs w:val="24"/>
        </w:rPr>
        <w:t>Preisanstieg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>.</w:t>
      </w:r>
    </w:p>
    <w:p w14:paraId="34DAE82C" w14:textId="77777777" w:rsidR="00F65C2C" w:rsidRPr="00604DF2" w:rsidRDefault="00F65C2C">
      <w:pPr>
        <w:rPr>
          <w:sz w:val="24"/>
          <w:szCs w:val="24"/>
        </w:rPr>
      </w:pPr>
    </w:p>
    <w:p w14:paraId="0580B18D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Wiedereröffnung</w:t>
      </w:r>
      <w:proofErr w:type="spellEnd"/>
      <w:r w:rsidRPr="00604DF2">
        <w:rPr>
          <w:sz w:val="28"/>
          <w:szCs w:val="28"/>
        </w:rPr>
        <w:t xml:space="preserve"> der </w:t>
      </w:r>
      <w:proofErr w:type="spellStart"/>
      <w:r w:rsidRPr="00604DF2">
        <w:rPr>
          <w:sz w:val="28"/>
          <w:szCs w:val="28"/>
        </w:rPr>
        <w:t>lokalen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Bibliothek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zieht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mehr</w:t>
      </w:r>
      <w:proofErr w:type="spellEnd"/>
      <w:r w:rsidRPr="00604DF2">
        <w:rPr>
          <w:sz w:val="28"/>
          <w:szCs w:val="28"/>
        </w:rPr>
        <w:t xml:space="preserve"> Kunden an</w:t>
      </w:r>
    </w:p>
    <w:p w14:paraId="35281436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</w:t>
      </w:r>
      <w:proofErr w:type="spellStart"/>
      <w:r w:rsidRPr="00604DF2">
        <w:rPr>
          <w:sz w:val="24"/>
          <w:szCs w:val="24"/>
        </w:rPr>
        <w:t>Bibliothek</w:t>
      </w:r>
      <w:proofErr w:type="spellEnd"/>
      <w:r w:rsidRPr="00604DF2">
        <w:rPr>
          <w:sz w:val="24"/>
          <w:szCs w:val="24"/>
        </w:rPr>
        <w:t xml:space="preserve"> in der </w:t>
      </w:r>
      <w:proofErr w:type="spellStart"/>
      <w:r w:rsidRPr="00604DF2">
        <w:rPr>
          <w:sz w:val="24"/>
          <w:szCs w:val="24"/>
        </w:rPr>
        <w:t>Nähe</w:t>
      </w:r>
      <w:proofErr w:type="spellEnd"/>
      <w:r w:rsidRPr="00604DF2">
        <w:rPr>
          <w:sz w:val="24"/>
          <w:szCs w:val="24"/>
        </w:rPr>
        <w:t xml:space="preserve"> hat </w:t>
      </w:r>
      <w:proofErr w:type="spellStart"/>
      <w:r w:rsidRPr="00604DF2">
        <w:rPr>
          <w:sz w:val="24"/>
          <w:szCs w:val="24"/>
        </w:rPr>
        <w:t>wiedereröffnet</w:t>
      </w:r>
      <w:proofErr w:type="spellEnd"/>
      <w:r w:rsidRPr="00604DF2">
        <w:rPr>
          <w:sz w:val="24"/>
          <w:szCs w:val="24"/>
        </w:rPr>
        <w:t xml:space="preserve"> und </w:t>
      </w:r>
      <w:proofErr w:type="spellStart"/>
      <w:r w:rsidRPr="00604DF2">
        <w:rPr>
          <w:sz w:val="24"/>
          <w:szCs w:val="24"/>
        </w:rPr>
        <w:t>zieht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 Menschen in die Region. Dies </w:t>
      </w:r>
      <w:proofErr w:type="spellStart"/>
      <w:r w:rsidRPr="00604DF2">
        <w:rPr>
          <w:sz w:val="24"/>
          <w:szCs w:val="24"/>
        </w:rPr>
        <w:t>könnte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Anstieg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Umsatzes</w:t>
      </w:r>
      <w:proofErr w:type="spellEnd"/>
      <w:r w:rsidRPr="00604DF2">
        <w:rPr>
          <w:sz w:val="24"/>
          <w:szCs w:val="24"/>
        </w:rPr>
        <w:t xml:space="preserve"> um 4 % </w:t>
      </w:r>
      <w:proofErr w:type="spellStart"/>
      <w:r w:rsidRPr="00604DF2">
        <w:rPr>
          <w:sz w:val="24"/>
          <w:szCs w:val="24"/>
        </w:rPr>
        <w:t>führen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Umsatz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bei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aktuellen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Umsatz</w:t>
      </w:r>
      <w:proofErr w:type="spellEnd"/>
      <w:r w:rsidRPr="00604DF2">
        <w:rPr>
          <w:sz w:val="24"/>
          <w:szCs w:val="24"/>
        </w:rPr>
        <w:t xml:space="preserve"> von 8.732,41 €</w:t>
      </w:r>
      <w:proofErr w:type="spellStart"/>
      <w:r w:rsidRPr="00604DF2">
        <w:rPr>
          <w:sz w:val="24"/>
          <w:szCs w:val="24"/>
        </w:rPr>
        <w:t>erwarten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könnt</w:t>
      </w:r>
      <w:proofErr w:type="spellEnd"/>
      <w:r w:rsidRPr="00604DF2">
        <w:rPr>
          <w:sz w:val="24"/>
          <w:szCs w:val="24"/>
        </w:rPr>
        <w:t>.</w:t>
      </w:r>
    </w:p>
    <w:p w14:paraId="0553918F" w14:textId="77777777" w:rsidR="00F65C2C" w:rsidRPr="00604DF2" w:rsidRDefault="00F65C2C">
      <w:pPr>
        <w:rPr>
          <w:sz w:val="24"/>
          <w:szCs w:val="24"/>
        </w:rPr>
      </w:pPr>
    </w:p>
    <w:p w14:paraId="5D9C38FA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Straßenschäden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verursachen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Reparaturkosten</w:t>
      </w:r>
      <w:proofErr w:type="spellEnd"/>
    </w:p>
    <w:p w14:paraId="4D42B519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Durch </w:t>
      </w:r>
      <w:proofErr w:type="spellStart"/>
      <w:r w:rsidRPr="00604DF2">
        <w:rPr>
          <w:sz w:val="24"/>
          <w:szCs w:val="24"/>
        </w:rPr>
        <w:t>ein</w:t>
      </w:r>
      <w:proofErr w:type="spellEnd"/>
      <w:r w:rsidRPr="00604DF2">
        <w:rPr>
          <w:sz w:val="24"/>
          <w:szCs w:val="24"/>
        </w:rPr>
        <w:t xml:space="preserve"> Unwetter </w:t>
      </w:r>
      <w:proofErr w:type="spellStart"/>
      <w:r w:rsidRPr="00604DF2">
        <w:rPr>
          <w:sz w:val="24"/>
          <w:szCs w:val="24"/>
        </w:rPr>
        <w:t>wurden</w:t>
      </w:r>
      <w:proofErr w:type="spellEnd"/>
      <w:r w:rsidRPr="00604DF2">
        <w:rPr>
          <w:sz w:val="24"/>
          <w:szCs w:val="24"/>
        </w:rPr>
        <w:t xml:space="preserve"> die </w:t>
      </w:r>
      <w:proofErr w:type="spellStart"/>
      <w:r w:rsidRPr="00604DF2">
        <w:rPr>
          <w:sz w:val="24"/>
          <w:szCs w:val="24"/>
        </w:rPr>
        <w:t>Straßen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vor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Gebäude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beschädigt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Reparaturkosten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betragen</w:t>
      </w:r>
      <w:proofErr w:type="spellEnd"/>
      <w:r w:rsidRPr="00604DF2">
        <w:rPr>
          <w:sz w:val="24"/>
          <w:szCs w:val="24"/>
        </w:rPr>
        <w:t xml:space="preserve"> 1.238,50 €.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für die </w:t>
      </w:r>
      <w:proofErr w:type="spellStart"/>
      <w:r w:rsidRPr="00604DF2">
        <w:rPr>
          <w:sz w:val="24"/>
          <w:szCs w:val="24"/>
        </w:rPr>
        <w:t>Reparatur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>.</w:t>
      </w:r>
    </w:p>
    <w:p w14:paraId="15808F61" w14:textId="77777777" w:rsidR="00F65C2C" w:rsidRPr="00604DF2" w:rsidRDefault="00F65C2C">
      <w:pPr>
        <w:rPr>
          <w:sz w:val="24"/>
          <w:szCs w:val="24"/>
        </w:rPr>
      </w:pPr>
    </w:p>
    <w:p w14:paraId="132A579A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Erhöhte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Müllgebühren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durch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Müllabholung</w:t>
      </w:r>
      <w:proofErr w:type="spellEnd"/>
    </w:p>
    <w:p w14:paraId="5A6F686A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</w:t>
      </w:r>
      <w:proofErr w:type="spellStart"/>
      <w:r w:rsidRPr="00604DF2">
        <w:rPr>
          <w:sz w:val="24"/>
          <w:szCs w:val="24"/>
        </w:rPr>
        <w:t>Müllgebühren</w:t>
      </w:r>
      <w:proofErr w:type="spellEnd"/>
      <w:r w:rsidRPr="00604DF2">
        <w:rPr>
          <w:sz w:val="24"/>
          <w:szCs w:val="24"/>
        </w:rPr>
        <w:t xml:space="preserve"> für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Firma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wurden</w:t>
      </w:r>
      <w:proofErr w:type="spellEnd"/>
      <w:r w:rsidRPr="00604DF2">
        <w:rPr>
          <w:sz w:val="24"/>
          <w:szCs w:val="24"/>
        </w:rPr>
        <w:t xml:space="preserve"> um 25,75 € pro Monat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im</w:t>
      </w:r>
      <w:proofErr w:type="spellEnd"/>
      <w:r w:rsidRPr="00604DF2">
        <w:rPr>
          <w:sz w:val="24"/>
          <w:szCs w:val="24"/>
        </w:rPr>
        <w:t xml:space="preserve"> Jahr für </w:t>
      </w:r>
      <w:proofErr w:type="spellStart"/>
      <w:r w:rsidRPr="00604DF2">
        <w:rPr>
          <w:sz w:val="24"/>
          <w:szCs w:val="24"/>
        </w:rPr>
        <w:t>Müllabholung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wenn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monatlich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diese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Gebühr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bezahlt</w:t>
      </w:r>
      <w:proofErr w:type="spellEnd"/>
      <w:r w:rsidRPr="00604DF2">
        <w:rPr>
          <w:sz w:val="24"/>
          <w:szCs w:val="24"/>
        </w:rPr>
        <w:t>.</w:t>
      </w:r>
    </w:p>
    <w:p w14:paraId="7BA64F14" w14:textId="77777777" w:rsidR="00F65C2C" w:rsidRPr="00604DF2" w:rsidRDefault="00F65C2C">
      <w:pPr>
        <w:rPr>
          <w:sz w:val="24"/>
          <w:szCs w:val="24"/>
        </w:rPr>
      </w:pPr>
    </w:p>
    <w:p w14:paraId="7F05908E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Kostensenkung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durch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günstigeres</w:t>
      </w:r>
      <w:proofErr w:type="spellEnd"/>
      <w:r w:rsidRPr="00604DF2">
        <w:rPr>
          <w:sz w:val="28"/>
          <w:szCs w:val="28"/>
        </w:rPr>
        <w:t xml:space="preserve"> Wasser</w:t>
      </w:r>
    </w:p>
    <w:p w14:paraId="1387A6ED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Eure Region hat </w:t>
      </w:r>
      <w:proofErr w:type="gramStart"/>
      <w:r w:rsidRPr="00604DF2">
        <w:rPr>
          <w:sz w:val="24"/>
          <w:szCs w:val="24"/>
        </w:rPr>
        <w:t>die</w:t>
      </w:r>
      <w:proofErr w:type="gram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Wasserpreise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gesenkt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zahlt</w:t>
      </w:r>
      <w:proofErr w:type="spellEnd"/>
      <w:r w:rsidRPr="00604DF2">
        <w:rPr>
          <w:sz w:val="24"/>
          <w:szCs w:val="24"/>
        </w:rPr>
        <w:t xml:space="preserve"> nun </w:t>
      </w:r>
      <w:proofErr w:type="spellStart"/>
      <w:r w:rsidRPr="00604DF2">
        <w:rPr>
          <w:sz w:val="24"/>
          <w:szCs w:val="24"/>
        </w:rPr>
        <w:t>nur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noch</w:t>
      </w:r>
      <w:proofErr w:type="spellEnd"/>
      <w:r w:rsidRPr="00604DF2">
        <w:rPr>
          <w:sz w:val="24"/>
          <w:szCs w:val="24"/>
        </w:rPr>
        <w:t xml:space="preserve"> 345,68 € für Wasser pro Monat, </w:t>
      </w:r>
      <w:proofErr w:type="spellStart"/>
      <w:r w:rsidRPr="00604DF2">
        <w:rPr>
          <w:sz w:val="24"/>
          <w:szCs w:val="24"/>
        </w:rPr>
        <w:t>statt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vorher</w:t>
      </w:r>
      <w:proofErr w:type="spellEnd"/>
      <w:r w:rsidRPr="00604DF2">
        <w:rPr>
          <w:sz w:val="24"/>
          <w:szCs w:val="24"/>
        </w:rPr>
        <w:t xml:space="preserve"> 415,52 €.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jetzt</w:t>
      </w:r>
      <w:proofErr w:type="spellEnd"/>
      <w:r w:rsidRPr="00604DF2">
        <w:rPr>
          <w:sz w:val="24"/>
          <w:szCs w:val="24"/>
        </w:rPr>
        <w:t xml:space="preserve"> pro Jahr </w:t>
      </w:r>
      <w:proofErr w:type="spellStart"/>
      <w:r w:rsidRPr="00604DF2">
        <w:rPr>
          <w:sz w:val="24"/>
          <w:szCs w:val="24"/>
        </w:rPr>
        <w:t>weniger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zahlt</w:t>
      </w:r>
      <w:proofErr w:type="spellEnd"/>
      <w:r w:rsidRPr="00604DF2">
        <w:rPr>
          <w:sz w:val="24"/>
          <w:szCs w:val="24"/>
        </w:rPr>
        <w:t>.</w:t>
      </w:r>
    </w:p>
    <w:p w14:paraId="203C3322" w14:textId="77777777" w:rsidR="00F65C2C" w:rsidRPr="00604DF2" w:rsidRDefault="00F65C2C">
      <w:pPr>
        <w:rPr>
          <w:sz w:val="24"/>
          <w:szCs w:val="24"/>
        </w:rPr>
      </w:pPr>
    </w:p>
    <w:p w14:paraId="561B9801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Baustelle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blockiert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Zufahrtsstraße</w:t>
      </w:r>
      <w:proofErr w:type="spellEnd"/>
      <w:r w:rsidRPr="00604DF2">
        <w:rPr>
          <w:sz w:val="28"/>
          <w:szCs w:val="28"/>
        </w:rPr>
        <w:t xml:space="preserve"> für 2 </w:t>
      </w:r>
      <w:proofErr w:type="spellStart"/>
      <w:r w:rsidRPr="00604DF2">
        <w:rPr>
          <w:sz w:val="28"/>
          <w:szCs w:val="28"/>
        </w:rPr>
        <w:t>Wochen</w:t>
      </w:r>
      <w:proofErr w:type="spellEnd"/>
    </w:p>
    <w:p w14:paraId="7BA34A42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Durch </w:t>
      </w:r>
      <w:proofErr w:type="spellStart"/>
      <w:r w:rsidRPr="00604DF2">
        <w:rPr>
          <w:sz w:val="24"/>
          <w:szCs w:val="24"/>
        </w:rPr>
        <w:t>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Baustelle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Zufahrtsstraße</w:t>
      </w:r>
      <w:proofErr w:type="spellEnd"/>
      <w:r w:rsidRPr="00604DF2">
        <w:rPr>
          <w:sz w:val="24"/>
          <w:szCs w:val="24"/>
        </w:rPr>
        <w:t xml:space="preserve"> für 2 </w:t>
      </w:r>
      <w:proofErr w:type="spellStart"/>
      <w:r w:rsidRPr="00604DF2">
        <w:rPr>
          <w:sz w:val="24"/>
          <w:szCs w:val="24"/>
        </w:rPr>
        <w:t>Wochen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blockiert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Wegen</w:t>
      </w:r>
      <w:proofErr w:type="spellEnd"/>
      <w:r w:rsidRPr="00604DF2">
        <w:rPr>
          <w:sz w:val="24"/>
          <w:szCs w:val="24"/>
        </w:rPr>
        <w:t xml:space="preserve"> der </w:t>
      </w:r>
      <w:proofErr w:type="spellStart"/>
      <w:r w:rsidRPr="00604DF2">
        <w:rPr>
          <w:sz w:val="24"/>
          <w:szCs w:val="24"/>
        </w:rPr>
        <w:t>Umwege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> 320,45 € 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 für die </w:t>
      </w:r>
      <w:proofErr w:type="spellStart"/>
      <w:r w:rsidRPr="00604DF2">
        <w:rPr>
          <w:sz w:val="24"/>
          <w:szCs w:val="24"/>
        </w:rPr>
        <w:t>Transportkosten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mehr</w:t>
      </w:r>
      <w:proofErr w:type="spellEnd"/>
      <w:r w:rsidRPr="00604DF2">
        <w:rPr>
          <w:sz w:val="24"/>
          <w:szCs w:val="24"/>
        </w:rPr>
        <w:t xml:space="preserve"> das für den Monat </w:t>
      </w:r>
      <w:proofErr w:type="spellStart"/>
      <w:r w:rsidRPr="00604DF2">
        <w:rPr>
          <w:sz w:val="24"/>
          <w:szCs w:val="24"/>
        </w:rPr>
        <w:t>kostet</w:t>
      </w:r>
      <w:proofErr w:type="spellEnd"/>
      <w:r w:rsidRPr="00604DF2">
        <w:rPr>
          <w:sz w:val="24"/>
          <w:szCs w:val="24"/>
        </w:rPr>
        <w:t>.</w:t>
      </w:r>
    </w:p>
    <w:p w14:paraId="4264B565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lastRenderedPageBreak/>
        <w:t>Reparaturkosten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nach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Wasserschaden</w:t>
      </w:r>
      <w:proofErr w:type="spellEnd"/>
    </w:p>
    <w:p w14:paraId="2C8FC16E" w14:textId="77777777" w:rsidR="000C4AC4" w:rsidRPr="00604DF2" w:rsidRDefault="00000000">
      <w:pPr>
        <w:rPr>
          <w:sz w:val="24"/>
          <w:szCs w:val="24"/>
        </w:rPr>
      </w:pPr>
      <w:proofErr w:type="spellStart"/>
      <w:r w:rsidRPr="00604DF2">
        <w:rPr>
          <w:sz w:val="24"/>
          <w:szCs w:val="24"/>
        </w:rPr>
        <w:t>Euer</w:t>
      </w:r>
      <w:proofErr w:type="spellEnd"/>
      <w:r w:rsidRPr="00604DF2">
        <w:rPr>
          <w:sz w:val="24"/>
          <w:szCs w:val="24"/>
        </w:rPr>
        <w:t xml:space="preserve"> Lager hat </w:t>
      </w:r>
      <w:proofErr w:type="spellStart"/>
      <w:r w:rsidRPr="00604DF2">
        <w:rPr>
          <w:sz w:val="24"/>
          <w:szCs w:val="24"/>
        </w:rPr>
        <w:t>durch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Wasserrohrbruch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einen</w:t>
      </w:r>
      <w:proofErr w:type="spellEnd"/>
      <w:r w:rsidRPr="00604DF2">
        <w:rPr>
          <w:sz w:val="24"/>
          <w:szCs w:val="24"/>
        </w:rPr>
        <w:t xml:space="preserve"> Schaden </w:t>
      </w:r>
      <w:proofErr w:type="spellStart"/>
      <w:r w:rsidRPr="00604DF2">
        <w:rPr>
          <w:sz w:val="24"/>
          <w:szCs w:val="24"/>
        </w:rPr>
        <w:t>erlitten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Reparatur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kostet</w:t>
      </w:r>
      <w:proofErr w:type="spellEnd"/>
      <w:r w:rsidRPr="00604DF2">
        <w:rPr>
          <w:sz w:val="24"/>
          <w:szCs w:val="24"/>
        </w:rPr>
        <w:t xml:space="preserve"> 1.500,00 €.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wenn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den </w:t>
      </w:r>
      <w:proofErr w:type="spellStart"/>
      <w:r w:rsidRPr="00604DF2">
        <w:rPr>
          <w:sz w:val="24"/>
          <w:szCs w:val="24"/>
        </w:rPr>
        <w:t>Betrag</w:t>
      </w:r>
      <w:proofErr w:type="spellEnd"/>
      <w:r w:rsidRPr="00604DF2">
        <w:rPr>
          <w:sz w:val="24"/>
          <w:szCs w:val="24"/>
        </w:rPr>
        <w:t xml:space="preserve"> in 5 </w:t>
      </w:r>
      <w:proofErr w:type="spellStart"/>
      <w:r w:rsidRPr="00604DF2">
        <w:rPr>
          <w:sz w:val="24"/>
          <w:szCs w:val="24"/>
        </w:rPr>
        <w:t>Raten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abbezahlt</w:t>
      </w:r>
      <w:proofErr w:type="spellEnd"/>
      <w:r w:rsidRPr="00604DF2">
        <w:rPr>
          <w:sz w:val="24"/>
          <w:szCs w:val="24"/>
        </w:rPr>
        <w:t>.</w:t>
      </w:r>
    </w:p>
    <w:p w14:paraId="650365EA" w14:textId="77777777" w:rsidR="00F65C2C" w:rsidRPr="00604DF2" w:rsidRDefault="00F65C2C">
      <w:pPr>
        <w:rPr>
          <w:sz w:val="24"/>
          <w:szCs w:val="24"/>
        </w:rPr>
      </w:pPr>
    </w:p>
    <w:p w14:paraId="21FC555B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Kosten für </w:t>
      </w:r>
      <w:proofErr w:type="spellStart"/>
      <w:r w:rsidRPr="00604DF2">
        <w:rPr>
          <w:sz w:val="28"/>
          <w:szCs w:val="28"/>
        </w:rPr>
        <w:t>Notstromaggregat</w:t>
      </w:r>
      <w:proofErr w:type="spellEnd"/>
    </w:p>
    <w:p w14:paraId="686346F8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Stromausfall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zwingt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dazu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ein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Notstromaggregat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zu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mieten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Miete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beträgt</w:t>
      </w:r>
      <w:proofErr w:type="spellEnd"/>
      <w:r w:rsidRPr="00604DF2">
        <w:rPr>
          <w:sz w:val="24"/>
          <w:szCs w:val="24"/>
        </w:rPr>
        <w:t xml:space="preserve"> 150,25 € pro Tag.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für 7 Tage </w:t>
      </w:r>
      <w:proofErr w:type="spellStart"/>
      <w:r w:rsidRPr="00604DF2">
        <w:rPr>
          <w:sz w:val="24"/>
          <w:szCs w:val="24"/>
        </w:rPr>
        <w:t>Miete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>.</w:t>
      </w:r>
    </w:p>
    <w:p w14:paraId="48DF53B7" w14:textId="77777777" w:rsidR="00F65C2C" w:rsidRPr="00604DF2" w:rsidRDefault="00F65C2C">
      <w:pPr>
        <w:rPr>
          <w:sz w:val="24"/>
          <w:szCs w:val="24"/>
        </w:rPr>
      </w:pPr>
    </w:p>
    <w:p w14:paraId="43A679CD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Neue </w:t>
      </w:r>
      <w:proofErr w:type="spellStart"/>
      <w:r w:rsidRPr="00604DF2">
        <w:rPr>
          <w:sz w:val="28"/>
          <w:szCs w:val="28"/>
        </w:rPr>
        <w:t>Straßenbeleuchtung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senkt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Stromkosten</w:t>
      </w:r>
      <w:proofErr w:type="spellEnd"/>
    </w:p>
    <w:p w14:paraId="649B81EA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Stadt hat </w:t>
      </w:r>
      <w:proofErr w:type="spellStart"/>
      <w:r w:rsidRPr="00604DF2">
        <w:rPr>
          <w:sz w:val="24"/>
          <w:szCs w:val="24"/>
        </w:rPr>
        <w:t>neue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Straßenlampen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installiert</w:t>
      </w:r>
      <w:proofErr w:type="spellEnd"/>
      <w:r w:rsidRPr="00604DF2">
        <w:rPr>
          <w:sz w:val="24"/>
          <w:szCs w:val="24"/>
        </w:rPr>
        <w:t xml:space="preserve">, die </w:t>
      </w:r>
      <w:proofErr w:type="spellStart"/>
      <w:r w:rsidRPr="00604DF2">
        <w:rPr>
          <w:sz w:val="24"/>
          <w:szCs w:val="24"/>
        </w:rPr>
        <w:t>weniger</w:t>
      </w:r>
      <w:proofErr w:type="spellEnd"/>
      <w:r w:rsidRPr="00604DF2">
        <w:rPr>
          <w:sz w:val="24"/>
          <w:szCs w:val="24"/>
        </w:rPr>
        <w:t xml:space="preserve"> Strom </w:t>
      </w:r>
      <w:proofErr w:type="spellStart"/>
      <w:r w:rsidRPr="00604DF2">
        <w:rPr>
          <w:sz w:val="24"/>
          <w:szCs w:val="24"/>
        </w:rPr>
        <w:t>verbrauchen</w:t>
      </w:r>
      <w:proofErr w:type="spellEnd"/>
      <w:r w:rsidRPr="00604DF2">
        <w:rPr>
          <w:sz w:val="24"/>
          <w:szCs w:val="24"/>
        </w:rPr>
        <w:t xml:space="preserve">. Dadurch </w:t>
      </w:r>
      <w:proofErr w:type="spellStart"/>
      <w:r w:rsidRPr="00604DF2">
        <w:rPr>
          <w:sz w:val="24"/>
          <w:szCs w:val="24"/>
        </w:rPr>
        <w:t>sinken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eure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Stromkosten</w:t>
      </w:r>
      <w:proofErr w:type="spellEnd"/>
      <w:r w:rsidRPr="00604DF2">
        <w:rPr>
          <w:sz w:val="24"/>
          <w:szCs w:val="24"/>
        </w:rPr>
        <w:t xml:space="preserve"> um 45,60 € pro Monat.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für 6 </w:t>
      </w:r>
      <w:proofErr w:type="spellStart"/>
      <w:r w:rsidRPr="00604DF2">
        <w:rPr>
          <w:sz w:val="24"/>
          <w:szCs w:val="24"/>
        </w:rPr>
        <w:t>Monate</w:t>
      </w:r>
      <w:proofErr w:type="spellEnd"/>
      <w:r w:rsidRPr="00604DF2">
        <w:rPr>
          <w:sz w:val="24"/>
          <w:szCs w:val="24"/>
        </w:rPr>
        <w:t> spart.</w:t>
      </w:r>
    </w:p>
    <w:p w14:paraId="759E6CE7" w14:textId="77777777" w:rsidR="00F65C2C" w:rsidRPr="00604DF2" w:rsidRDefault="00F65C2C">
      <w:pPr>
        <w:rPr>
          <w:sz w:val="24"/>
          <w:szCs w:val="24"/>
        </w:rPr>
      </w:pPr>
    </w:p>
    <w:p w14:paraId="3CD3E30C" w14:textId="77777777" w:rsidR="000C4AC4" w:rsidRPr="00604DF2" w:rsidRDefault="00000000">
      <w:pPr>
        <w:pStyle w:val="berschrift2"/>
        <w:rPr>
          <w:sz w:val="28"/>
          <w:szCs w:val="28"/>
        </w:rPr>
      </w:pPr>
      <w:r w:rsidRPr="00604DF2">
        <w:rPr>
          <w:sz w:val="28"/>
          <w:szCs w:val="28"/>
        </w:rPr>
        <w:t xml:space="preserve">Kosten für </w:t>
      </w:r>
      <w:proofErr w:type="spellStart"/>
      <w:r w:rsidRPr="00604DF2">
        <w:rPr>
          <w:sz w:val="28"/>
          <w:szCs w:val="28"/>
        </w:rPr>
        <w:t>Brandschutzmaßnahmen</w:t>
      </w:r>
      <w:proofErr w:type="spellEnd"/>
    </w:p>
    <w:p w14:paraId="27BA128F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Stadt hat </w:t>
      </w:r>
      <w:proofErr w:type="gramStart"/>
      <w:r w:rsidRPr="00604DF2">
        <w:rPr>
          <w:sz w:val="24"/>
          <w:szCs w:val="24"/>
        </w:rPr>
        <w:t>die</w:t>
      </w:r>
      <w:proofErr w:type="gram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Brandschutzvorschriften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verschärft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 850,75 € für </w:t>
      </w:r>
      <w:proofErr w:type="spellStart"/>
      <w:r w:rsidRPr="00604DF2">
        <w:rPr>
          <w:sz w:val="24"/>
          <w:szCs w:val="24"/>
        </w:rPr>
        <w:t>neue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Sicherheitsvorkehrungen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bezahlen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monatlich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wenn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den </w:t>
      </w:r>
      <w:proofErr w:type="spellStart"/>
      <w:r w:rsidRPr="00604DF2">
        <w:rPr>
          <w:sz w:val="24"/>
          <w:szCs w:val="24"/>
        </w:rPr>
        <w:t>Betrag</w:t>
      </w:r>
      <w:proofErr w:type="spellEnd"/>
      <w:r w:rsidRPr="00604DF2">
        <w:rPr>
          <w:sz w:val="24"/>
          <w:szCs w:val="24"/>
        </w:rPr>
        <w:t xml:space="preserve"> in 3 </w:t>
      </w:r>
      <w:proofErr w:type="spellStart"/>
      <w:r w:rsidRPr="00604DF2">
        <w:rPr>
          <w:sz w:val="24"/>
          <w:szCs w:val="24"/>
        </w:rPr>
        <w:t>Monatsraten</w:t>
      </w:r>
      <w:proofErr w:type="spellEnd"/>
      <w:r w:rsidRPr="00604DF2">
        <w:rPr>
          <w:sz w:val="24"/>
          <w:szCs w:val="24"/>
        </w:rPr>
        <w:t> </w:t>
      </w:r>
      <w:proofErr w:type="spellStart"/>
      <w:r w:rsidRPr="00604DF2">
        <w:rPr>
          <w:sz w:val="24"/>
          <w:szCs w:val="24"/>
        </w:rPr>
        <w:t>abbezahlt</w:t>
      </w:r>
      <w:proofErr w:type="spellEnd"/>
      <w:r w:rsidRPr="00604DF2">
        <w:rPr>
          <w:sz w:val="24"/>
          <w:szCs w:val="24"/>
        </w:rPr>
        <w:t>.</w:t>
      </w:r>
    </w:p>
    <w:p w14:paraId="6BDD37E0" w14:textId="77777777" w:rsidR="00F65C2C" w:rsidRPr="00604DF2" w:rsidRDefault="00F65C2C">
      <w:pPr>
        <w:rPr>
          <w:sz w:val="24"/>
          <w:szCs w:val="24"/>
        </w:rPr>
      </w:pPr>
    </w:p>
    <w:p w14:paraId="2866D191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Erhöhte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Parkgebühren</w:t>
      </w:r>
      <w:proofErr w:type="spellEnd"/>
      <w:r w:rsidRPr="00604DF2">
        <w:rPr>
          <w:sz w:val="28"/>
          <w:szCs w:val="28"/>
        </w:rPr>
        <w:t xml:space="preserve"> in der </w:t>
      </w:r>
      <w:proofErr w:type="spellStart"/>
      <w:r w:rsidRPr="00604DF2">
        <w:rPr>
          <w:sz w:val="28"/>
          <w:szCs w:val="28"/>
        </w:rPr>
        <w:t>Nähe</w:t>
      </w:r>
      <w:proofErr w:type="spellEnd"/>
    </w:p>
    <w:p w14:paraId="0B826472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Die Stadt hat </w:t>
      </w:r>
      <w:proofErr w:type="gramStart"/>
      <w:r w:rsidRPr="00604DF2">
        <w:rPr>
          <w:sz w:val="24"/>
          <w:szCs w:val="24"/>
        </w:rPr>
        <w:t>die</w:t>
      </w:r>
      <w:proofErr w:type="gram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Parkgebühren</w:t>
      </w:r>
      <w:proofErr w:type="spellEnd"/>
      <w:r w:rsidRPr="00604DF2">
        <w:rPr>
          <w:sz w:val="24"/>
          <w:szCs w:val="24"/>
        </w:rPr>
        <w:t xml:space="preserve"> um 15,00 € pro Tag </w:t>
      </w:r>
      <w:proofErr w:type="spellStart"/>
      <w:r w:rsidRPr="00604DF2">
        <w:rPr>
          <w:sz w:val="24"/>
          <w:szCs w:val="24"/>
        </w:rPr>
        <w:t>erhöht</w:t>
      </w:r>
      <w:proofErr w:type="spellEnd"/>
      <w:r w:rsidRPr="00604DF2">
        <w:rPr>
          <w:sz w:val="24"/>
          <w:szCs w:val="24"/>
        </w:rPr>
        <w:t xml:space="preserve">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für 8 Tage </w:t>
      </w:r>
      <w:proofErr w:type="spellStart"/>
      <w:r w:rsidRPr="00604DF2">
        <w:rPr>
          <w:sz w:val="24"/>
          <w:szCs w:val="24"/>
        </w:rPr>
        <w:t>Parkgebühren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wenn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täglich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parkt</w:t>
      </w:r>
      <w:proofErr w:type="spellEnd"/>
      <w:r w:rsidRPr="00604DF2">
        <w:rPr>
          <w:sz w:val="24"/>
          <w:szCs w:val="24"/>
        </w:rPr>
        <w:t>.</w:t>
      </w:r>
    </w:p>
    <w:p w14:paraId="6FC4FCC0" w14:textId="77777777" w:rsidR="00F65C2C" w:rsidRPr="00604DF2" w:rsidRDefault="00F65C2C">
      <w:pPr>
        <w:rPr>
          <w:sz w:val="24"/>
          <w:szCs w:val="24"/>
        </w:rPr>
      </w:pPr>
    </w:p>
    <w:p w14:paraId="245428CE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t>Ausfall</w:t>
      </w:r>
      <w:proofErr w:type="spellEnd"/>
      <w:r w:rsidRPr="00604DF2">
        <w:rPr>
          <w:sz w:val="28"/>
          <w:szCs w:val="28"/>
        </w:rPr>
        <w:t xml:space="preserve"> von </w:t>
      </w:r>
      <w:proofErr w:type="spellStart"/>
      <w:r w:rsidRPr="00604DF2">
        <w:rPr>
          <w:sz w:val="28"/>
          <w:szCs w:val="28"/>
        </w:rPr>
        <w:t>Heizung</w:t>
      </w:r>
      <w:proofErr w:type="spellEnd"/>
      <w:r w:rsidRPr="00604DF2">
        <w:rPr>
          <w:sz w:val="28"/>
          <w:szCs w:val="28"/>
        </w:rPr>
        <w:t xml:space="preserve"> und </w:t>
      </w:r>
      <w:proofErr w:type="spellStart"/>
      <w:r w:rsidRPr="00604DF2">
        <w:rPr>
          <w:sz w:val="28"/>
          <w:szCs w:val="28"/>
        </w:rPr>
        <w:t>Klimaanlage</w:t>
      </w:r>
      <w:proofErr w:type="spellEnd"/>
      <w:r w:rsidRPr="00604DF2">
        <w:rPr>
          <w:sz w:val="28"/>
          <w:szCs w:val="28"/>
        </w:rPr>
        <w:t xml:space="preserve"> für 1 </w:t>
      </w:r>
      <w:proofErr w:type="spellStart"/>
      <w:r w:rsidRPr="00604DF2">
        <w:rPr>
          <w:sz w:val="28"/>
          <w:szCs w:val="28"/>
        </w:rPr>
        <w:t>Woche</w:t>
      </w:r>
      <w:proofErr w:type="spellEnd"/>
    </w:p>
    <w:p w14:paraId="4BAE33F0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 </w:t>
      </w:r>
      <w:proofErr w:type="spellStart"/>
      <w:r w:rsidRPr="00604DF2">
        <w:rPr>
          <w:sz w:val="24"/>
          <w:szCs w:val="24"/>
        </w:rPr>
        <w:t>Defekt</w:t>
      </w:r>
      <w:proofErr w:type="spellEnd"/>
      <w:r w:rsidRPr="00604DF2">
        <w:rPr>
          <w:sz w:val="24"/>
          <w:szCs w:val="24"/>
        </w:rPr>
        <w:t xml:space="preserve"> an der </w:t>
      </w:r>
      <w:proofErr w:type="spellStart"/>
      <w:r w:rsidRPr="00604DF2">
        <w:rPr>
          <w:sz w:val="24"/>
          <w:szCs w:val="24"/>
        </w:rPr>
        <w:t>Heizung</w:t>
      </w:r>
      <w:proofErr w:type="spellEnd"/>
      <w:r w:rsidRPr="00604DF2">
        <w:rPr>
          <w:sz w:val="24"/>
          <w:szCs w:val="24"/>
        </w:rPr>
        <w:t xml:space="preserve"> und </w:t>
      </w:r>
      <w:proofErr w:type="spellStart"/>
      <w:r w:rsidRPr="00604DF2">
        <w:rPr>
          <w:sz w:val="24"/>
          <w:szCs w:val="24"/>
        </w:rPr>
        <w:t>Klimaanlage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führt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dazu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dass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für 7 Tage </w:t>
      </w:r>
      <w:proofErr w:type="spellStart"/>
      <w:r w:rsidRPr="00604DF2">
        <w:rPr>
          <w:sz w:val="24"/>
          <w:szCs w:val="24"/>
        </w:rPr>
        <w:t>keine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Heizung</w:t>
      </w:r>
      <w:proofErr w:type="spellEnd"/>
      <w:r w:rsidRPr="00604DF2">
        <w:rPr>
          <w:sz w:val="24"/>
          <w:szCs w:val="24"/>
        </w:rPr>
        <w:t xml:space="preserve"> und </w:t>
      </w:r>
      <w:proofErr w:type="spellStart"/>
      <w:r w:rsidRPr="00604DF2">
        <w:rPr>
          <w:sz w:val="24"/>
          <w:szCs w:val="24"/>
        </w:rPr>
        <w:t>keine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Klimaanlage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habt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Reparaturkosten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betragen</w:t>
      </w:r>
      <w:proofErr w:type="spellEnd"/>
      <w:r w:rsidRPr="00604DF2">
        <w:rPr>
          <w:sz w:val="24"/>
          <w:szCs w:val="24"/>
        </w:rPr>
        <w:t xml:space="preserve"> 210,50 €.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pro Tag für die </w:t>
      </w:r>
      <w:proofErr w:type="spellStart"/>
      <w:r w:rsidRPr="00604DF2">
        <w:rPr>
          <w:sz w:val="24"/>
          <w:szCs w:val="24"/>
        </w:rPr>
        <w:t>Reparatur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>.</w:t>
      </w:r>
    </w:p>
    <w:p w14:paraId="5C669C98" w14:textId="77777777" w:rsidR="00F65C2C" w:rsidRPr="00604DF2" w:rsidRDefault="00F65C2C">
      <w:pPr>
        <w:rPr>
          <w:sz w:val="24"/>
          <w:szCs w:val="24"/>
        </w:rPr>
      </w:pPr>
    </w:p>
    <w:p w14:paraId="750B5481" w14:textId="77777777" w:rsidR="000C4AC4" w:rsidRPr="00604DF2" w:rsidRDefault="00000000">
      <w:pPr>
        <w:pStyle w:val="berschrift2"/>
        <w:rPr>
          <w:sz w:val="28"/>
          <w:szCs w:val="28"/>
        </w:rPr>
      </w:pPr>
      <w:proofErr w:type="spellStart"/>
      <w:r w:rsidRPr="00604DF2">
        <w:rPr>
          <w:sz w:val="28"/>
          <w:szCs w:val="28"/>
        </w:rPr>
        <w:lastRenderedPageBreak/>
        <w:t>Zusätzliche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Reparaturkosten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durch</w:t>
      </w:r>
      <w:proofErr w:type="spellEnd"/>
      <w:r w:rsidRPr="00604DF2">
        <w:rPr>
          <w:sz w:val="28"/>
          <w:szCs w:val="28"/>
        </w:rPr>
        <w:t xml:space="preserve"> </w:t>
      </w:r>
      <w:proofErr w:type="spellStart"/>
      <w:r w:rsidRPr="00604DF2">
        <w:rPr>
          <w:sz w:val="28"/>
          <w:szCs w:val="28"/>
        </w:rPr>
        <w:t>kaputtes</w:t>
      </w:r>
      <w:proofErr w:type="spellEnd"/>
      <w:r w:rsidRPr="00604DF2">
        <w:rPr>
          <w:sz w:val="28"/>
          <w:szCs w:val="28"/>
        </w:rPr>
        <w:t xml:space="preserve"> Fenster</w:t>
      </w:r>
    </w:p>
    <w:p w14:paraId="4EB5BC4B" w14:textId="77777777" w:rsidR="000C4AC4" w:rsidRPr="00604DF2" w:rsidRDefault="00000000">
      <w:pPr>
        <w:rPr>
          <w:sz w:val="24"/>
          <w:szCs w:val="24"/>
        </w:rPr>
      </w:pPr>
      <w:r w:rsidRPr="00604DF2">
        <w:rPr>
          <w:sz w:val="24"/>
          <w:szCs w:val="24"/>
        </w:rPr>
        <w:t xml:space="preserve">Eines der Fenster in </w:t>
      </w:r>
      <w:proofErr w:type="spellStart"/>
      <w:r w:rsidRPr="00604DF2">
        <w:rPr>
          <w:sz w:val="24"/>
          <w:szCs w:val="24"/>
        </w:rPr>
        <w:t>eurem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Bürogebäude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ist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zerbrochen</w:t>
      </w:r>
      <w:proofErr w:type="spellEnd"/>
      <w:r w:rsidRPr="00604DF2">
        <w:rPr>
          <w:sz w:val="24"/>
          <w:szCs w:val="24"/>
        </w:rPr>
        <w:t xml:space="preserve">. Die </w:t>
      </w:r>
      <w:proofErr w:type="spellStart"/>
      <w:r w:rsidRPr="00604DF2">
        <w:rPr>
          <w:sz w:val="24"/>
          <w:szCs w:val="24"/>
        </w:rPr>
        <w:t>Reparaturkosten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betragen</w:t>
      </w:r>
      <w:proofErr w:type="spellEnd"/>
      <w:r w:rsidRPr="00604DF2">
        <w:rPr>
          <w:sz w:val="24"/>
          <w:szCs w:val="24"/>
        </w:rPr>
        <w:t xml:space="preserve"> 315,75 €. </w:t>
      </w:r>
      <w:proofErr w:type="spellStart"/>
      <w:r w:rsidRPr="00604DF2">
        <w:rPr>
          <w:sz w:val="24"/>
          <w:szCs w:val="24"/>
        </w:rPr>
        <w:t>Berechnet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wie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viel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pro Monat </w:t>
      </w:r>
      <w:proofErr w:type="spellStart"/>
      <w:r w:rsidRPr="00604DF2">
        <w:rPr>
          <w:sz w:val="24"/>
          <w:szCs w:val="24"/>
        </w:rPr>
        <w:t>zahlen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müsst</w:t>
      </w:r>
      <w:proofErr w:type="spellEnd"/>
      <w:r w:rsidRPr="00604DF2">
        <w:rPr>
          <w:sz w:val="24"/>
          <w:szCs w:val="24"/>
        </w:rPr>
        <w:t xml:space="preserve">, </w:t>
      </w:r>
      <w:proofErr w:type="spellStart"/>
      <w:r w:rsidRPr="00604DF2">
        <w:rPr>
          <w:sz w:val="24"/>
          <w:szCs w:val="24"/>
        </w:rPr>
        <w:t>wenn</w:t>
      </w:r>
      <w:proofErr w:type="spellEnd"/>
      <w:r w:rsidRPr="00604DF2">
        <w:rPr>
          <w:sz w:val="24"/>
          <w:szCs w:val="24"/>
        </w:rPr>
        <w:t xml:space="preserve"> </w:t>
      </w:r>
      <w:proofErr w:type="spellStart"/>
      <w:r w:rsidRPr="00604DF2">
        <w:rPr>
          <w:sz w:val="24"/>
          <w:szCs w:val="24"/>
        </w:rPr>
        <w:t>ihr</w:t>
      </w:r>
      <w:proofErr w:type="spellEnd"/>
      <w:r w:rsidRPr="00604DF2">
        <w:rPr>
          <w:sz w:val="24"/>
          <w:szCs w:val="24"/>
        </w:rPr>
        <w:t xml:space="preserve"> den </w:t>
      </w:r>
      <w:proofErr w:type="spellStart"/>
      <w:r w:rsidRPr="00604DF2">
        <w:rPr>
          <w:sz w:val="24"/>
          <w:szCs w:val="24"/>
        </w:rPr>
        <w:t>Betrag</w:t>
      </w:r>
      <w:proofErr w:type="spellEnd"/>
      <w:r w:rsidRPr="00604DF2">
        <w:rPr>
          <w:sz w:val="24"/>
          <w:szCs w:val="24"/>
        </w:rPr>
        <w:t xml:space="preserve"> in 3 </w:t>
      </w:r>
      <w:proofErr w:type="spellStart"/>
      <w:r w:rsidRPr="00604DF2">
        <w:rPr>
          <w:sz w:val="24"/>
          <w:szCs w:val="24"/>
        </w:rPr>
        <w:t>Monatsraten</w:t>
      </w:r>
      <w:proofErr w:type="spellEnd"/>
      <w:r w:rsidRPr="00604DF2">
        <w:rPr>
          <w:sz w:val="24"/>
          <w:szCs w:val="24"/>
        </w:rPr>
        <w:t> </w:t>
      </w:r>
      <w:proofErr w:type="spellStart"/>
      <w:r w:rsidRPr="00604DF2">
        <w:rPr>
          <w:sz w:val="24"/>
          <w:szCs w:val="24"/>
        </w:rPr>
        <w:t>abbezahlt</w:t>
      </w:r>
      <w:proofErr w:type="spellEnd"/>
      <w:r w:rsidRPr="00604DF2">
        <w:rPr>
          <w:sz w:val="24"/>
          <w:szCs w:val="24"/>
        </w:rPr>
        <w:t>.</w:t>
      </w:r>
    </w:p>
    <w:sectPr w:rsidR="000C4AC4" w:rsidRPr="00604D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9871172">
    <w:abstractNumId w:val="8"/>
  </w:num>
  <w:num w:numId="2" w16cid:durableId="694158317">
    <w:abstractNumId w:val="6"/>
  </w:num>
  <w:num w:numId="3" w16cid:durableId="470485530">
    <w:abstractNumId w:val="5"/>
  </w:num>
  <w:num w:numId="4" w16cid:durableId="1103258373">
    <w:abstractNumId w:val="4"/>
  </w:num>
  <w:num w:numId="5" w16cid:durableId="2105874785">
    <w:abstractNumId w:val="7"/>
  </w:num>
  <w:num w:numId="6" w16cid:durableId="123041629">
    <w:abstractNumId w:val="3"/>
  </w:num>
  <w:num w:numId="7" w16cid:durableId="1974361094">
    <w:abstractNumId w:val="2"/>
  </w:num>
  <w:num w:numId="8" w16cid:durableId="726220914">
    <w:abstractNumId w:val="1"/>
  </w:num>
  <w:num w:numId="9" w16cid:durableId="198430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4AC4"/>
    <w:rsid w:val="0015074B"/>
    <w:rsid w:val="0029639D"/>
    <w:rsid w:val="00326F90"/>
    <w:rsid w:val="00570052"/>
    <w:rsid w:val="00604DF2"/>
    <w:rsid w:val="00656BD9"/>
    <w:rsid w:val="008B4E44"/>
    <w:rsid w:val="00AA1D8D"/>
    <w:rsid w:val="00AB2B95"/>
    <w:rsid w:val="00B47730"/>
    <w:rsid w:val="00CB0664"/>
    <w:rsid w:val="00F65C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99F15"/>
  <w14:defaultImageDpi w14:val="300"/>
  <w15:docId w15:val="{F61C6294-F132-BD4C-AB53-F75B968E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2669</Words>
  <Characters>16821</Characters>
  <Application>Microsoft Office Word</Application>
  <DocSecurity>0</DocSecurity>
  <Lines>140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Marcus</cp:lastModifiedBy>
  <cp:revision>4</cp:revision>
  <dcterms:created xsi:type="dcterms:W3CDTF">2025-05-23T10:29:00Z</dcterms:created>
  <dcterms:modified xsi:type="dcterms:W3CDTF">2025-05-23T14:28:00Z</dcterms:modified>
  <cp:category/>
</cp:coreProperties>
</file>